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E9" w:rsidRPr="00C133A4" w:rsidRDefault="00C21FE9" w:rsidP="00C21FE9">
      <w:pPr>
        <w:spacing w:after="160" w:line="259" w:lineRule="auto"/>
        <w:jc w:val="right"/>
        <w:rPr>
          <w:b/>
        </w:rPr>
      </w:pPr>
      <w:r>
        <w:rPr>
          <w:b/>
        </w:rPr>
        <w:t>Mẫu 01</w:t>
      </w:r>
    </w:p>
    <w:tbl>
      <w:tblPr>
        <w:tblW w:w="9553" w:type="dxa"/>
        <w:tblBorders>
          <w:insideH w:val="single" w:sz="4" w:space="0" w:color="auto"/>
        </w:tblBorders>
        <w:tblLayout w:type="fixed"/>
        <w:tblLook w:val="0000" w:firstRow="0" w:lastRow="0" w:firstColumn="0" w:lastColumn="0" w:noHBand="0" w:noVBand="0"/>
      </w:tblPr>
      <w:tblGrid>
        <w:gridCol w:w="2917"/>
        <w:gridCol w:w="6636"/>
      </w:tblGrid>
      <w:tr w:rsidR="00C21FE9" w:rsidTr="009743E2">
        <w:tc>
          <w:tcPr>
            <w:tcW w:w="2917" w:type="dxa"/>
          </w:tcPr>
          <w:p w:rsidR="00C21FE9" w:rsidRDefault="00C21FE9" w:rsidP="009743E2">
            <w:pPr>
              <w:spacing w:before="120" w:line="360" w:lineRule="exact"/>
              <w:jc w:val="both"/>
              <w:rPr>
                <w:b/>
              </w:rPr>
            </w:pPr>
            <w:r>
              <w:rPr>
                <w:b/>
              </w:rPr>
              <w:t>Tên Cơ quan/Tổ chức</w:t>
            </w:r>
          </w:p>
          <w:p w:rsidR="00C21FE9" w:rsidRDefault="00C21FE9" w:rsidP="009743E2">
            <w:pPr>
              <w:spacing w:before="120" w:line="360" w:lineRule="exact"/>
              <w:jc w:val="both"/>
              <w:rPr>
                <w:b/>
              </w:rPr>
            </w:pPr>
          </w:p>
          <w:p w:rsidR="00C21FE9" w:rsidRDefault="00C21FE9" w:rsidP="009743E2">
            <w:pPr>
              <w:spacing w:before="120" w:after="120" w:line="360" w:lineRule="exact"/>
              <w:jc w:val="center"/>
              <w:rPr>
                <w:b/>
              </w:rPr>
            </w:pPr>
            <w:r>
              <w:rPr>
                <w:bCs/>
              </w:rPr>
              <w:t>Số: …...../……</w:t>
            </w:r>
          </w:p>
        </w:tc>
        <w:tc>
          <w:tcPr>
            <w:tcW w:w="6636" w:type="dxa"/>
          </w:tcPr>
          <w:p w:rsidR="00C21FE9" w:rsidRDefault="00C21FE9" w:rsidP="009743E2">
            <w:pPr>
              <w:spacing w:before="120" w:after="120" w:line="360" w:lineRule="exact"/>
              <w:jc w:val="center"/>
              <w:rPr>
                <w:b/>
                <w:bCs/>
                <w:u w:val="single"/>
                <w:lang w:val="vi-VN"/>
              </w:rPr>
            </w:pPr>
            <w:r>
              <w:rPr>
                <w:b/>
                <w:bCs/>
                <w:noProof/>
                <w:sz w:val="26"/>
                <w:szCs w:val="26"/>
              </w:rPr>
              <mc:AlternateContent>
                <mc:Choice Requires="wps">
                  <w:drawing>
                    <wp:anchor distT="4294967293" distB="4294967293" distL="114300" distR="114300" simplePos="0" relativeHeight="251705344" behindDoc="0" locked="0" layoutInCell="1" allowOverlap="1" wp14:anchorId="20A7FEA3" wp14:editId="67E08961">
                      <wp:simplePos x="0" y="0"/>
                      <wp:positionH relativeFrom="column">
                        <wp:posOffset>915670</wp:posOffset>
                      </wp:positionH>
                      <wp:positionV relativeFrom="paragraph">
                        <wp:posOffset>601344</wp:posOffset>
                      </wp:positionV>
                      <wp:extent cx="22479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2.1pt;margin-top:47.35pt;width:177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Zw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"/>
                  </w:pict>
                </mc:Fallback>
              </mc:AlternateContent>
            </w:r>
            <w:r w:rsidRPr="00243207">
              <w:rPr>
                <w:b/>
                <w:bCs/>
                <w:sz w:val="26"/>
                <w:szCs w:val="26"/>
                <w:lang w:val="vi-VN"/>
              </w:rPr>
              <w:t>CỘNG HÒA XÃ HỘI CHỦ NGHĨA VIỆT NAM</w:t>
            </w:r>
            <w:r>
              <w:rPr>
                <w:b/>
                <w:bCs/>
                <w:lang w:val="vi-VN"/>
              </w:rPr>
              <w:br/>
            </w:r>
            <w:r w:rsidRPr="00243207">
              <w:rPr>
                <w:b/>
                <w:bCs/>
                <w:lang w:val="vi-VN"/>
              </w:rPr>
              <w:t>Độc lập – Tự do – Hạnh phúc</w:t>
            </w:r>
          </w:p>
          <w:p w:rsidR="00C21FE9" w:rsidRDefault="00C21FE9" w:rsidP="009743E2">
            <w:pPr>
              <w:spacing w:before="240" w:after="120" w:line="360" w:lineRule="exact"/>
              <w:jc w:val="center"/>
              <w:rPr>
                <w:b/>
                <w:bCs/>
                <w:u w:val="single"/>
                <w:lang w:val="vi-VN"/>
              </w:rPr>
            </w:pPr>
            <w:r>
              <w:rPr>
                <w:i/>
                <w:iCs/>
              </w:rPr>
              <w:t>………….., ngày     tháng      năm</w:t>
            </w:r>
          </w:p>
        </w:tc>
      </w:tr>
    </w:tbl>
    <w:p w:rsidR="00C21FE9" w:rsidRPr="00A90081" w:rsidRDefault="00C21FE9" w:rsidP="00C21FE9">
      <w:pPr>
        <w:spacing w:before="240" w:after="100" w:afterAutospacing="1"/>
        <w:jc w:val="center"/>
        <w:rPr>
          <w:b/>
          <w:bCs/>
          <w:lang w:val="vi-VN"/>
        </w:rPr>
      </w:pPr>
      <w:r w:rsidRPr="00A90081">
        <w:rPr>
          <w:b/>
          <w:bCs/>
          <w:lang w:val="vi-VN"/>
        </w:rPr>
        <w:t>ĐƠN YÊU CẦU CÔNG NHẬN SÁNG KIẾN</w:t>
      </w:r>
    </w:p>
    <w:p w:rsidR="00C21FE9" w:rsidRDefault="00C21FE9" w:rsidP="00C21FE9">
      <w:pPr>
        <w:spacing w:before="120" w:after="100" w:afterAutospacing="1"/>
        <w:jc w:val="center"/>
        <w:rPr>
          <w:lang w:val="vi-VN"/>
        </w:rPr>
      </w:pPr>
      <w:r>
        <w:rPr>
          <w:lang w:val="vi-VN"/>
        </w:rPr>
        <w:t>Kính gửi:……………………………………………………</w:t>
      </w:r>
    </w:p>
    <w:p w:rsidR="00C21FE9" w:rsidRDefault="00C21FE9" w:rsidP="00C21FE9">
      <w:pPr>
        <w:spacing w:before="120" w:after="120"/>
        <w:rPr>
          <w:lang w:val="vi-VN"/>
        </w:rPr>
      </w:pPr>
      <w:r>
        <w:rPr>
          <w:lang w:val="vi-VN"/>
        </w:rPr>
        <w:t>Tôi(chúng tôi)</w:t>
      </w:r>
      <w:r w:rsidRPr="00905624">
        <w:rPr>
          <w:lang w:val="vi-VN"/>
        </w:rPr>
        <w:t xml:space="preserve"> là </w:t>
      </w:r>
      <w:r>
        <w:rPr>
          <w:lang w:val="vi-VN"/>
        </w:rPr>
        <w:t>tác giả (</w:t>
      </w:r>
      <w:r w:rsidRPr="00905624">
        <w:rPr>
          <w:lang w:val="vi-VN"/>
        </w:rPr>
        <w:t xml:space="preserve">và các đồng </w:t>
      </w:r>
      <w:r>
        <w:rPr>
          <w:lang w:val="vi-VN"/>
        </w:rPr>
        <w:t>tác giả):</w:t>
      </w:r>
    </w:p>
    <w:tbl>
      <w:tblPr>
        <w:tblW w:w="0" w:type="auto"/>
        <w:tblLayout w:type="fixed"/>
        <w:tblCellMar>
          <w:left w:w="0" w:type="dxa"/>
          <w:right w:w="0" w:type="dxa"/>
        </w:tblCellMar>
        <w:tblLook w:val="0000" w:firstRow="0" w:lastRow="0" w:firstColumn="0" w:lastColumn="0" w:noHBand="0" w:noVBand="0"/>
      </w:tblPr>
      <w:tblGrid>
        <w:gridCol w:w="503"/>
        <w:gridCol w:w="1207"/>
        <w:gridCol w:w="1248"/>
        <w:gridCol w:w="3396"/>
        <w:gridCol w:w="948"/>
        <w:gridCol w:w="2148"/>
      </w:tblGrid>
      <w:tr w:rsidR="00C21FE9" w:rsidTr="009743E2">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120" w:after="120"/>
              <w:jc w:val="center"/>
            </w:pPr>
            <w:r>
              <w:rPr>
                <w:b/>
                <w:bCs/>
              </w:rPr>
              <w:t>Số TT</w:t>
            </w:r>
          </w:p>
        </w:tc>
        <w:tc>
          <w:tcPr>
            <w:tcW w:w="120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120" w:after="120"/>
              <w:jc w:val="center"/>
            </w:pPr>
            <w:r>
              <w:rPr>
                <w:b/>
                <w:bCs/>
              </w:rPr>
              <w:t>Họ và tên</w:t>
            </w:r>
          </w:p>
        </w:tc>
        <w:tc>
          <w:tcPr>
            <w:tcW w:w="124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120" w:after="120"/>
              <w:jc w:val="center"/>
            </w:pPr>
            <w:r>
              <w:rPr>
                <w:b/>
                <w:bCs/>
              </w:rPr>
              <w:t>Trình độ chuyên môn</w:t>
            </w:r>
          </w:p>
        </w:tc>
        <w:tc>
          <w:tcPr>
            <w:tcW w:w="3396"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60" w:after="60"/>
              <w:jc w:val="center"/>
            </w:pPr>
            <w:r>
              <w:rPr>
                <w:b/>
                <w:bCs/>
              </w:rPr>
              <w:t xml:space="preserve">Bộ phận, Đơn vị công tác </w:t>
            </w:r>
            <w:r>
              <w:rPr>
                <w:vertAlign w:val="superscript"/>
              </w:rPr>
              <w:t xml:space="preserve">(*) </w:t>
            </w:r>
            <w:r>
              <w:t xml:space="preserve">hoặc số CMND/ Hộ chiếu         và địa chỉ liên hệ </w:t>
            </w:r>
            <w:r>
              <w:rPr>
                <w:vertAlign w:val="superscript"/>
              </w:rPr>
              <w:t>(**)</w:t>
            </w:r>
          </w:p>
        </w:tc>
        <w:tc>
          <w:tcPr>
            <w:tcW w:w="94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60" w:after="60"/>
              <w:jc w:val="center"/>
            </w:pPr>
            <w:r>
              <w:rPr>
                <w:b/>
                <w:bCs/>
              </w:rPr>
              <w:t>Chức danh</w:t>
            </w:r>
          </w:p>
        </w:tc>
        <w:tc>
          <w:tcPr>
            <w:tcW w:w="214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tcPr>
          <w:p w:rsidR="00C21FE9" w:rsidRDefault="00C21FE9" w:rsidP="009743E2">
            <w:pPr>
              <w:spacing w:before="60" w:after="60"/>
              <w:jc w:val="center"/>
            </w:pPr>
            <w:r>
              <w:rPr>
                <w:b/>
                <w:bCs/>
              </w:rPr>
              <w:t xml:space="preserve">Tỷ lệ đóng góp tạo ra sáng kiến (%) </w:t>
            </w:r>
          </w:p>
        </w:tc>
      </w:tr>
      <w:tr w:rsidR="00C21FE9" w:rsidTr="009743E2">
        <w:trPr>
          <w:trHeight w:val="493"/>
        </w:trPr>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120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124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p>
        </w:tc>
        <w:tc>
          <w:tcPr>
            <w:tcW w:w="3396"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p>
        </w:tc>
        <w:tc>
          <w:tcPr>
            <w:tcW w:w="94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p>
        </w:tc>
        <w:tc>
          <w:tcPr>
            <w:tcW w:w="2148"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tcPr>
          <w:p w:rsidR="00C21FE9" w:rsidRDefault="00C21FE9" w:rsidP="009743E2">
            <w:pPr>
              <w:spacing w:before="120"/>
            </w:pPr>
          </w:p>
        </w:tc>
      </w:tr>
      <w:tr w:rsidR="00C21FE9" w:rsidTr="009743E2">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1207"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124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3396"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94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2148" w:type="dxa"/>
            <w:tcBorders>
              <w:top w:val="single" w:sz="8" w:space="0" w:color="auto"/>
              <w:left w:val="single" w:sz="8" w:space="0" w:color="auto"/>
              <w:bottom w:val="single" w:sz="4" w:space="0" w:color="auto"/>
              <w:right w:val="single" w:sz="8" w:space="0" w:color="auto"/>
            </w:tcBorders>
            <w:shd w:val="solid" w:color="FFFFFF" w:fill="auto"/>
            <w:tcMar>
              <w:top w:w="0" w:type="dxa"/>
              <w:left w:w="29" w:type="dxa"/>
              <w:bottom w:w="0" w:type="dxa"/>
              <w:right w:w="29" w:type="dxa"/>
            </w:tcMar>
          </w:tcPr>
          <w:p w:rsidR="00C21FE9" w:rsidRDefault="00C21FE9" w:rsidP="009743E2">
            <w:pPr>
              <w:spacing w:before="120"/>
            </w:pPr>
            <w:r>
              <w:t> </w:t>
            </w:r>
          </w:p>
        </w:tc>
      </w:tr>
    </w:tbl>
    <w:p w:rsidR="00C21FE9" w:rsidRDefault="00C21FE9" w:rsidP="00C21FE9">
      <w:pPr>
        <w:spacing w:before="240" w:after="120"/>
      </w:pPr>
      <w:r>
        <w:t>Đề nghị công nhận sáng kiến: …………………………..……………………………..</w:t>
      </w:r>
    </w:p>
    <w:p w:rsidR="00C21FE9" w:rsidRDefault="00C21FE9" w:rsidP="00C21FE9">
      <w:pPr>
        <w:spacing w:before="120"/>
      </w:pPr>
      <w:r>
        <w:t>Đã áp dụng/áp dụng thử từ ngày…………….….……... tại: ………………………….</w:t>
      </w:r>
    </w:p>
    <w:p w:rsidR="00C21FE9" w:rsidRDefault="00C21FE9" w:rsidP="00C21FE9">
      <w:pPr>
        <w:spacing w:before="120"/>
      </w:pPr>
      <w:r>
        <w:t>Hiệu quả chính: ………………………………………………………………………...</w:t>
      </w:r>
    </w:p>
    <w:p w:rsidR="00C21FE9" w:rsidRDefault="00C21FE9" w:rsidP="00C21FE9">
      <w:pPr>
        <w:spacing w:before="120"/>
      </w:pPr>
      <w:r>
        <w:rPr>
          <w:lang w:val="vi-VN"/>
        </w:rPr>
        <w:t>Chủ đầu tư tạo ra sáng kiến</w:t>
      </w:r>
      <w:r>
        <w:t>: ……………………………..…………………………….</w:t>
      </w:r>
    </w:p>
    <w:p w:rsidR="00C21FE9" w:rsidRDefault="00C21FE9" w:rsidP="00C21FE9">
      <w:pPr>
        <w:spacing w:before="120" w:after="120"/>
      </w:pPr>
      <w:r>
        <w:t>N</w:t>
      </w:r>
      <w:r>
        <w:rPr>
          <w:lang w:val="vi-VN"/>
        </w:rPr>
        <w:t>hững người tham gia áp dụng thử hoặc áp dụng sáng kiến lần đầu (nếu có):</w:t>
      </w:r>
    </w:p>
    <w:tbl>
      <w:tblPr>
        <w:tblW w:w="0" w:type="auto"/>
        <w:tblLayout w:type="fixed"/>
        <w:tblCellMar>
          <w:left w:w="0" w:type="dxa"/>
          <w:right w:w="0" w:type="dxa"/>
        </w:tblCellMar>
        <w:tblLook w:val="0000" w:firstRow="0" w:lastRow="0" w:firstColumn="0" w:lastColumn="0" w:noHBand="0" w:noVBand="0"/>
      </w:tblPr>
      <w:tblGrid>
        <w:gridCol w:w="503"/>
        <w:gridCol w:w="1060"/>
        <w:gridCol w:w="5847"/>
        <w:gridCol w:w="2040"/>
      </w:tblGrid>
      <w:tr w:rsidR="00C21FE9" w:rsidTr="009743E2">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120" w:after="120"/>
              <w:jc w:val="center"/>
            </w:pPr>
            <w:r>
              <w:rPr>
                <w:b/>
                <w:bCs/>
              </w:rPr>
              <w:t>Số TT</w:t>
            </w:r>
          </w:p>
        </w:tc>
        <w:tc>
          <w:tcPr>
            <w:tcW w:w="1060"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120" w:after="120"/>
              <w:jc w:val="center"/>
            </w:pPr>
            <w:r>
              <w:rPr>
                <w:b/>
                <w:bCs/>
              </w:rPr>
              <w:t>Họ và tên</w:t>
            </w:r>
          </w:p>
        </w:tc>
        <w:tc>
          <w:tcPr>
            <w:tcW w:w="584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C21FE9" w:rsidRDefault="00C21FE9" w:rsidP="009743E2">
            <w:pPr>
              <w:spacing w:before="60" w:after="60"/>
              <w:jc w:val="center"/>
            </w:pPr>
            <w:r>
              <w:rPr>
                <w:b/>
                <w:bCs/>
              </w:rPr>
              <w:t xml:space="preserve">Bộ phận, Đơn vị công tác </w:t>
            </w:r>
            <w:r>
              <w:rPr>
                <w:vertAlign w:val="superscript"/>
              </w:rPr>
              <w:t xml:space="preserve">(*)                                                </w:t>
            </w:r>
            <w:r>
              <w:t xml:space="preserve">hoặc số CMND/ Hộ chiếu và địa chỉ liên hệ </w:t>
            </w:r>
            <w:r>
              <w:rPr>
                <w:vertAlign w:val="superscript"/>
              </w:rPr>
              <w:t xml:space="preserve">(**) </w:t>
            </w: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vAlign w:val="center"/>
          </w:tcPr>
          <w:p w:rsidR="00C21FE9" w:rsidRDefault="00C21FE9" w:rsidP="009743E2">
            <w:pPr>
              <w:spacing w:before="60" w:after="60"/>
              <w:jc w:val="center"/>
            </w:pPr>
            <w:r>
              <w:rPr>
                <w:b/>
                <w:bCs/>
              </w:rPr>
              <w:t>Nội dung công việc hỗ trợ</w:t>
            </w:r>
          </w:p>
        </w:tc>
      </w:tr>
      <w:tr w:rsidR="00C21FE9" w:rsidTr="009743E2">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1060"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584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C21FE9" w:rsidRDefault="00C21FE9" w:rsidP="009743E2">
            <w:pPr>
              <w:spacing w:before="120"/>
            </w:pP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tcPr>
          <w:p w:rsidR="00C21FE9" w:rsidRDefault="00C21FE9" w:rsidP="009743E2">
            <w:pPr>
              <w:spacing w:before="120"/>
            </w:pPr>
          </w:p>
        </w:tc>
      </w:tr>
      <w:tr w:rsidR="00C21FE9" w:rsidTr="009743E2">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1060"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5847"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C21FE9" w:rsidRDefault="00C21FE9" w:rsidP="009743E2">
            <w:pPr>
              <w:spacing w:before="120"/>
            </w:pPr>
            <w:r>
              <w:t> </w:t>
            </w:r>
          </w:p>
        </w:tc>
        <w:tc>
          <w:tcPr>
            <w:tcW w:w="2040" w:type="dxa"/>
            <w:tcBorders>
              <w:top w:val="single" w:sz="8" w:space="0" w:color="auto"/>
              <w:left w:val="single" w:sz="8" w:space="0" w:color="auto"/>
              <w:bottom w:val="single" w:sz="4" w:space="0" w:color="auto"/>
              <w:right w:val="single" w:sz="4" w:space="0" w:color="auto"/>
            </w:tcBorders>
            <w:shd w:val="solid" w:color="FFFFFF" w:fill="auto"/>
            <w:tcMar>
              <w:top w:w="0" w:type="dxa"/>
              <w:left w:w="29" w:type="dxa"/>
              <w:bottom w:w="0" w:type="dxa"/>
              <w:right w:w="29" w:type="dxa"/>
            </w:tcMar>
          </w:tcPr>
          <w:p w:rsidR="00C21FE9" w:rsidRDefault="00C21FE9" w:rsidP="009743E2">
            <w:pPr>
              <w:spacing w:before="120"/>
            </w:pPr>
            <w:r>
              <w:t> </w:t>
            </w:r>
          </w:p>
        </w:tc>
      </w:tr>
    </w:tbl>
    <w:p w:rsidR="00C21FE9" w:rsidRDefault="00C21FE9" w:rsidP="00C21FE9">
      <w:pPr>
        <w:spacing w:before="120" w:after="100" w:afterAutospacing="1"/>
      </w:pPr>
      <w:r>
        <w:rPr>
          <w:lang w:val="vi-VN"/>
        </w:rPr>
        <w:t>Tôi (chúng tôi) xin cam đoan mọi thông tin nêu trong đơn là trung thực, đúng sự thật và hoàn toàn chịu trách nhiệm trước pháp luật</w:t>
      </w:r>
      <w:r>
        <w:t>./.</w:t>
      </w:r>
    </w:p>
    <w:tbl>
      <w:tblPr>
        <w:tblW w:w="0" w:type="auto"/>
        <w:tblInd w:w="61" w:type="dxa"/>
        <w:tblLayout w:type="fixed"/>
        <w:tblCellMar>
          <w:left w:w="0" w:type="dxa"/>
          <w:right w:w="0" w:type="dxa"/>
        </w:tblCellMar>
        <w:tblLook w:val="0000" w:firstRow="0" w:lastRow="0" w:firstColumn="0" w:lastColumn="0" w:noHBand="0" w:noVBand="0"/>
      </w:tblPr>
      <w:tblGrid>
        <w:gridCol w:w="4367"/>
        <w:gridCol w:w="5089"/>
      </w:tblGrid>
      <w:tr w:rsidR="00C21FE9" w:rsidTr="009743E2">
        <w:trPr>
          <w:trHeight w:val="1026"/>
        </w:trPr>
        <w:tc>
          <w:tcPr>
            <w:tcW w:w="4367" w:type="dxa"/>
            <w:tcMar>
              <w:top w:w="0" w:type="dxa"/>
              <w:left w:w="108" w:type="dxa"/>
              <w:bottom w:w="0" w:type="dxa"/>
              <w:right w:w="108" w:type="dxa"/>
            </w:tcMar>
          </w:tcPr>
          <w:p w:rsidR="00C21FE9" w:rsidRDefault="00C21FE9" w:rsidP="009743E2">
            <w:pPr>
              <w:spacing w:before="120"/>
              <w:jc w:val="center"/>
              <w:rPr>
                <w:b/>
                <w:bCs/>
              </w:rPr>
            </w:pPr>
            <w:r>
              <w:rPr>
                <w:b/>
                <w:bCs/>
              </w:rPr>
              <w:t> Bộ phận/Đơn vị áp dụng</w:t>
            </w:r>
          </w:p>
        </w:tc>
        <w:tc>
          <w:tcPr>
            <w:tcW w:w="5089" w:type="dxa"/>
            <w:tcMar>
              <w:top w:w="0" w:type="dxa"/>
              <w:left w:w="108" w:type="dxa"/>
              <w:bottom w:w="0" w:type="dxa"/>
              <w:right w:w="108" w:type="dxa"/>
            </w:tcMar>
          </w:tcPr>
          <w:p w:rsidR="00C21FE9" w:rsidRDefault="00C21FE9" w:rsidP="009743E2">
            <w:pPr>
              <w:spacing w:before="120"/>
              <w:jc w:val="center"/>
              <w:rPr>
                <w:b/>
                <w:bCs/>
              </w:rPr>
            </w:pPr>
            <w:r>
              <w:rPr>
                <w:b/>
                <w:bCs/>
              </w:rPr>
              <w:t>Người yêu cầu công nhận</w:t>
            </w:r>
          </w:p>
          <w:p w:rsidR="00C21FE9" w:rsidRDefault="00C21FE9" w:rsidP="009743E2">
            <w:pPr>
              <w:spacing w:before="120"/>
            </w:pPr>
          </w:p>
        </w:tc>
      </w:tr>
    </w:tbl>
    <w:p w:rsidR="007C60EF" w:rsidRDefault="007C60EF" w:rsidP="00E47148">
      <w:pPr>
        <w:jc w:val="center"/>
        <w:rPr>
          <w:b/>
        </w:rPr>
      </w:pPr>
    </w:p>
    <w:p w:rsidR="00B92C01" w:rsidRDefault="00B92C01" w:rsidP="00E47148">
      <w:pPr>
        <w:jc w:val="center"/>
        <w:rPr>
          <w:b/>
        </w:rPr>
      </w:pPr>
    </w:p>
    <w:p w:rsidR="00B92C01" w:rsidRDefault="00B92C01" w:rsidP="00E47148">
      <w:pPr>
        <w:jc w:val="center"/>
        <w:rPr>
          <w:b/>
        </w:rPr>
      </w:pPr>
    </w:p>
    <w:p w:rsidR="00183DE7" w:rsidRDefault="00183DE7">
      <w:pPr>
        <w:spacing w:after="160" w:line="259" w:lineRule="auto"/>
        <w:rPr>
          <w:b/>
        </w:rPr>
      </w:pPr>
      <w:r>
        <w:rPr>
          <w:b/>
        </w:rPr>
        <w:br w:type="page"/>
      </w:r>
    </w:p>
    <w:p w:rsidR="00C21FE9" w:rsidRPr="007C60EF" w:rsidRDefault="00C21FE9" w:rsidP="00183DE7">
      <w:pPr>
        <w:jc w:val="right"/>
        <w:rPr>
          <w:b/>
        </w:rPr>
      </w:pPr>
      <w:r w:rsidRPr="007C60EF">
        <w:rPr>
          <w:b/>
        </w:rPr>
        <w:lastRenderedPageBreak/>
        <w:t>Mẫu 02</w:t>
      </w:r>
    </w:p>
    <w:tbl>
      <w:tblPr>
        <w:tblW w:w="0" w:type="auto"/>
        <w:tblBorders>
          <w:insideH w:val="single" w:sz="4" w:space="0" w:color="auto"/>
        </w:tblBorders>
        <w:tblLayout w:type="fixed"/>
        <w:tblLook w:val="0000" w:firstRow="0" w:lastRow="0" w:firstColumn="0" w:lastColumn="0" w:noHBand="0" w:noVBand="0"/>
      </w:tblPr>
      <w:tblGrid>
        <w:gridCol w:w="3025"/>
        <w:gridCol w:w="6627"/>
      </w:tblGrid>
      <w:tr w:rsidR="00C21FE9" w:rsidTr="009743E2">
        <w:tc>
          <w:tcPr>
            <w:tcW w:w="3025" w:type="dxa"/>
          </w:tcPr>
          <w:p w:rsidR="00C21FE9" w:rsidRDefault="00C21FE9" w:rsidP="009743E2">
            <w:pPr>
              <w:spacing w:before="120" w:line="360" w:lineRule="exact"/>
              <w:jc w:val="both"/>
              <w:rPr>
                <w:b/>
              </w:rPr>
            </w:pPr>
            <w:r>
              <w:rPr>
                <w:b/>
              </w:rPr>
              <w:t>Tên Cơ quan/Tổ chức</w:t>
            </w:r>
          </w:p>
        </w:tc>
        <w:tc>
          <w:tcPr>
            <w:tcW w:w="6627" w:type="dxa"/>
          </w:tcPr>
          <w:p w:rsidR="00C21FE9" w:rsidRDefault="00C21FE9" w:rsidP="009743E2">
            <w:pPr>
              <w:spacing w:before="120" w:after="120" w:line="360" w:lineRule="exact"/>
              <w:rPr>
                <w:b/>
              </w:rPr>
            </w:pPr>
          </w:p>
        </w:tc>
      </w:tr>
    </w:tbl>
    <w:p w:rsidR="00C21FE9" w:rsidRDefault="00C21FE9" w:rsidP="00C21FE9">
      <w:pPr>
        <w:spacing w:before="120" w:line="440" w:lineRule="exact"/>
        <w:jc w:val="center"/>
        <w:rPr>
          <w:sz w:val="30"/>
        </w:rPr>
      </w:pPr>
      <w:r w:rsidRPr="00A90081">
        <w:rPr>
          <w:i/>
          <w:iCs/>
        </w:rPr>
        <w:t>(Mẫu)</w:t>
      </w:r>
      <w:r w:rsidRPr="00A90081">
        <w:rPr>
          <w:b/>
          <w:bCs/>
        </w:rPr>
        <w:t xml:space="preserve"> BẢN MÔ TẢ NỘI DUNG CƠ BẢN CỦA SÁNG KIẾN</w:t>
      </w:r>
    </w:p>
    <w:p w:rsidR="00C21FE9" w:rsidRDefault="00C21FE9" w:rsidP="00C21FE9">
      <w:pPr>
        <w:spacing w:after="120" w:line="440" w:lineRule="exact"/>
        <w:jc w:val="center"/>
        <w:rPr>
          <w:sz w:val="30"/>
        </w:rPr>
      </w:pPr>
      <w:r>
        <w:rPr>
          <w:sz w:val="30"/>
        </w:rPr>
        <w:t>đính kèm Đơn Yêu cầu công nhận sáng kiến số….</w:t>
      </w:r>
    </w:p>
    <w:p w:rsidR="00C21FE9" w:rsidRDefault="00C21FE9" w:rsidP="00C21FE9">
      <w:pPr>
        <w:spacing w:before="240"/>
      </w:pPr>
      <w:r w:rsidRPr="00CC31CD">
        <w:rPr>
          <w:b/>
          <w:bCs/>
        </w:rPr>
        <w:t>Tên Sáng kiến</w:t>
      </w:r>
      <w:r w:rsidRPr="00CC31CD">
        <w:rPr>
          <w:lang w:val="vi-VN"/>
        </w:rPr>
        <w:t>:</w:t>
      </w:r>
      <w:r w:rsidRPr="00CC31CD">
        <w:t xml:space="preserve"> …</w:t>
      </w:r>
    </w:p>
    <w:p w:rsidR="00C21FE9" w:rsidRDefault="00C21FE9" w:rsidP="00C21FE9">
      <w:pPr>
        <w:spacing w:before="240"/>
        <w:rPr>
          <w:b/>
        </w:rPr>
      </w:pPr>
      <w:r w:rsidRPr="00CC31CD">
        <w:rPr>
          <w:b/>
        </w:rPr>
        <w:t xml:space="preserve">Tác giả/Nhóm tác giả: </w:t>
      </w:r>
    </w:p>
    <w:p w:rsidR="00C21FE9" w:rsidRPr="00CC31CD" w:rsidRDefault="00C21FE9" w:rsidP="00C21FE9">
      <w:pPr>
        <w:spacing w:before="2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7156"/>
      </w:tblGrid>
      <w:tr w:rsidR="00C21FE9" w:rsidRPr="000F75B9" w:rsidTr="009743E2">
        <w:tc>
          <w:tcPr>
            <w:tcW w:w="14992" w:type="dxa"/>
            <w:gridSpan w:val="2"/>
          </w:tcPr>
          <w:p w:rsidR="00C21FE9" w:rsidRPr="000F75B9" w:rsidRDefault="00C21FE9" w:rsidP="009743E2">
            <w:pPr>
              <w:spacing w:before="240" w:line="288" w:lineRule="auto"/>
              <w:jc w:val="both"/>
              <w:rPr>
                <w:i/>
              </w:rPr>
            </w:pPr>
            <w:r w:rsidRPr="000F75B9">
              <w:rPr>
                <w:b/>
                <w:bCs/>
              </w:rPr>
              <w:t xml:space="preserve">Thực trang: </w:t>
            </w:r>
            <w:r w:rsidRPr="000F75B9">
              <w:rPr>
                <w:bCs/>
                <w:i/>
              </w:rPr>
              <w:t xml:space="preserve">(Các vấn đề tồn tại </w:t>
            </w:r>
            <w:r w:rsidRPr="000F75B9">
              <w:rPr>
                <w:i/>
              </w:rPr>
              <w:t>trước khi thực hiện sáng kiến, có thể là các khó khăn, bất cập, hạn chế, nhu cầu công việc mới phát sinh …</w:t>
            </w: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Vấn đề 1</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Vấn đề 2</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Vấn đề 3</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14992" w:type="dxa"/>
            <w:gridSpan w:val="2"/>
          </w:tcPr>
          <w:p w:rsidR="00C21FE9" w:rsidRPr="000F75B9" w:rsidRDefault="00C21FE9" w:rsidP="009743E2">
            <w:pPr>
              <w:spacing w:before="240" w:line="288" w:lineRule="auto"/>
              <w:jc w:val="both"/>
              <w:rPr>
                <w:i/>
              </w:rPr>
            </w:pPr>
            <w:r w:rsidRPr="000F75B9">
              <w:rPr>
                <w:b/>
                <w:bCs/>
              </w:rPr>
              <w:t xml:space="preserve">Nội dung sáng kiến: </w:t>
            </w:r>
            <w:r w:rsidRPr="000F75B9">
              <w:rPr>
                <w:bCs/>
                <w:i/>
              </w:rPr>
              <w:t>(Các giải pháp cụ thể để giải quyết thực trạng nêu trên)</w:t>
            </w: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Giải pháp 1</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Giải pháp 2</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Giải pháp 3</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14992" w:type="dxa"/>
            <w:gridSpan w:val="2"/>
          </w:tcPr>
          <w:p w:rsidR="00C21FE9" w:rsidRPr="000F75B9" w:rsidRDefault="00C21FE9" w:rsidP="009743E2">
            <w:pPr>
              <w:spacing w:before="240" w:line="288" w:lineRule="auto"/>
              <w:jc w:val="both"/>
              <w:rPr>
                <w:i/>
              </w:rPr>
            </w:pPr>
            <w:r w:rsidRPr="000F75B9">
              <w:rPr>
                <w:b/>
                <w:bCs/>
              </w:rPr>
              <w:t xml:space="preserve">Hiệu quả mang lại: </w:t>
            </w:r>
            <w:r w:rsidRPr="000F75B9">
              <w:rPr>
                <w:bCs/>
                <w:i/>
              </w:rPr>
              <w:t>(Sau khi áp dụng các giải pháp nên trên, đã mang lai hiệu quả như sau: …)</w:t>
            </w: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Kết quả 1</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Kết quả 2</w:t>
            </w:r>
          </w:p>
        </w:tc>
        <w:tc>
          <w:tcPr>
            <w:tcW w:w="11225" w:type="dxa"/>
          </w:tcPr>
          <w:p w:rsidR="00C21FE9" w:rsidRPr="000F75B9" w:rsidRDefault="00C21FE9" w:rsidP="009743E2">
            <w:pPr>
              <w:spacing w:before="240" w:line="288" w:lineRule="auto"/>
              <w:jc w:val="both"/>
              <w:rPr>
                <w:i/>
              </w:rPr>
            </w:pPr>
          </w:p>
        </w:tc>
      </w:tr>
      <w:tr w:rsidR="00C21FE9" w:rsidRPr="000F75B9" w:rsidTr="009743E2">
        <w:tc>
          <w:tcPr>
            <w:tcW w:w="3767" w:type="dxa"/>
            <w:vAlign w:val="center"/>
          </w:tcPr>
          <w:p w:rsidR="00C21FE9" w:rsidRPr="000F75B9" w:rsidRDefault="00C21FE9" w:rsidP="009743E2">
            <w:pPr>
              <w:rPr>
                <w:color w:val="000000"/>
                <w:sz w:val="26"/>
                <w:szCs w:val="26"/>
              </w:rPr>
            </w:pPr>
            <w:r w:rsidRPr="000F75B9">
              <w:rPr>
                <w:color w:val="000000"/>
                <w:sz w:val="26"/>
                <w:szCs w:val="26"/>
              </w:rPr>
              <w:t>Kết quả 3</w:t>
            </w:r>
          </w:p>
        </w:tc>
        <w:tc>
          <w:tcPr>
            <w:tcW w:w="11225" w:type="dxa"/>
          </w:tcPr>
          <w:p w:rsidR="00C21FE9" w:rsidRPr="000F75B9" w:rsidRDefault="00C21FE9" w:rsidP="009743E2">
            <w:pPr>
              <w:spacing w:before="240" w:line="288" w:lineRule="auto"/>
              <w:jc w:val="both"/>
              <w:rPr>
                <w:i/>
              </w:rPr>
            </w:pPr>
          </w:p>
        </w:tc>
      </w:tr>
    </w:tbl>
    <w:p w:rsidR="00C21FE9" w:rsidRDefault="00C21FE9" w:rsidP="00C21FE9">
      <w:pPr>
        <w:spacing w:before="120"/>
        <w:ind w:left="843" w:hangingChars="300" w:hanging="843"/>
        <w:rPr>
          <w:b/>
          <w:bCs/>
        </w:rPr>
      </w:pPr>
    </w:p>
    <w:p w:rsidR="00C21FE9" w:rsidRPr="00CC31CD" w:rsidRDefault="00C21FE9" w:rsidP="00C21FE9">
      <w:pPr>
        <w:spacing w:before="120"/>
        <w:ind w:left="843" w:hangingChars="300" w:hanging="843"/>
      </w:pPr>
      <w:r w:rsidRPr="00CC31CD">
        <w:rPr>
          <w:b/>
          <w:bCs/>
        </w:rPr>
        <w:t>Đánh giá phạm vi ảnh hưởng</w:t>
      </w:r>
      <w:r w:rsidRPr="00CC31CD">
        <w:t xml:space="preserve"> của Sáng kiến:</w:t>
      </w:r>
    </w:p>
    <w:p w:rsidR="00C21FE9" w:rsidRDefault="00C21FE9" w:rsidP="00C21FE9">
      <w:pPr>
        <w:ind w:left="2" w:firstLineChars="70" w:firstLine="280"/>
        <w:jc w:val="both"/>
      </w:pPr>
      <w:r>
        <w:rPr>
          <w:sz w:val="40"/>
        </w:rPr>
        <w:t xml:space="preserve">□ </w:t>
      </w:r>
      <w:r>
        <w:t>Chỉ có hiệu quả trong phạm vi Đơn vị áp dụng</w:t>
      </w:r>
    </w:p>
    <w:p w:rsidR="00C21FE9" w:rsidRDefault="00C21FE9" w:rsidP="00C21FE9">
      <w:pPr>
        <w:ind w:left="2" w:firstLineChars="70" w:firstLine="280"/>
        <w:jc w:val="both"/>
      </w:pPr>
      <w:r>
        <w:rPr>
          <w:sz w:val="40"/>
        </w:rPr>
        <w:t>□</w:t>
      </w:r>
      <w:r>
        <w:t xml:space="preserve"> Đã được chuyển giao, nhân rộng việc áp dụng ra phạm vi quận/huyện/sở/ ngành/tập đoàn/tổng công ty… theo chứng cứ đính kèm </w:t>
      </w:r>
    </w:p>
    <w:p w:rsidR="00C21FE9" w:rsidRDefault="00C21FE9" w:rsidP="00C21FE9">
      <w:pPr>
        <w:ind w:left="2" w:firstLineChars="70" w:firstLine="280"/>
        <w:jc w:val="both"/>
      </w:pPr>
      <w:r>
        <w:rPr>
          <w:sz w:val="40"/>
        </w:rPr>
        <w:lastRenderedPageBreak/>
        <w:t>□</w:t>
      </w:r>
      <w:r>
        <w:t xml:space="preserve"> Đã phục vụ rộng rãi người dân hoặc người tiêu dùng trên địa bàn Thành phố, hoặc đã được chuyển giao, nhân rộng việc áp dụng trên địa bàn Thành phố theo chứng cứ đính kèm </w:t>
      </w:r>
    </w:p>
    <w:p w:rsidR="00C21FE9" w:rsidRDefault="00C21FE9" w:rsidP="00C21FE9">
      <w:pPr>
        <w:ind w:left="2" w:firstLineChars="70" w:firstLine="280"/>
        <w:jc w:val="both"/>
      </w:pPr>
      <w:r>
        <w:rPr>
          <w:sz w:val="40"/>
        </w:rPr>
        <w:t>□</w:t>
      </w:r>
      <w:r>
        <w:t xml:space="preserve"> Đã phục vụ rộng rãi người dân hoặc người tiêu dùng tại Việt Nam, hoặc đã được chuyển giao, nhân rộng việc áp dụng tại nhiều tỉnh, thành theo chứng cứ đính kèm </w:t>
      </w:r>
    </w:p>
    <w:p w:rsidR="00C21FE9" w:rsidRDefault="00C21FE9" w:rsidP="00C21FE9">
      <w:pPr>
        <w:spacing w:before="120" w:after="120"/>
        <w:ind w:left="840" w:hanging="840"/>
      </w:pPr>
    </w:p>
    <w:tbl>
      <w:tblPr>
        <w:tblW w:w="0" w:type="auto"/>
        <w:tblLayout w:type="fixed"/>
        <w:tblCellMar>
          <w:left w:w="0" w:type="dxa"/>
          <w:right w:w="0" w:type="dxa"/>
        </w:tblCellMar>
        <w:tblLook w:val="0000" w:firstRow="0" w:lastRow="0" w:firstColumn="0" w:lastColumn="0" w:noHBand="0" w:noVBand="0"/>
      </w:tblPr>
      <w:tblGrid>
        <w:gridCol w:w="4367"/>
        <w:gridCol w:w="5089"/>
      </w:tblGrid>
      <w:tr w:rsidR="00C21FE9" w:rsidTr="009743E2">
        <w:tc>
          <w:tcPr>
            <w:tcW w:w="4367" w:type="dxa"/>
            <w:tcBorders>
              <w:top w:val="nil"/>
              <w:left w:val="nil"/>
              <w:bottom w:val="nil"/>
              <w:right w:val="nil"/>
            </w:tcBorders>
            <w:tcMar>
              <w:top w:w="0" w:type="dxa"/>
              <w:left w:w="108" w:type="dxa"/>
              <w:bottom w:w="0" w:type="dxa"/>
              <w:right w:w="108" w:type="dxa"/>
            </w:tcMar>
          </w:tcPr>
          <w:p w:rsidR="00C21FE9" w:rsidRDefault="00C21FE9" w:rsidP="009743E2">
            <w:pPr>
              <w:jc w:val="center"/>
              <w:rPr>
                <w:b/>
                <w:bCs/>
              </w:rPr>
            </w:pPr>
            <w:r>
              <w:rPr>
                <w:b/>
                <w:bCs/>
              </w:rPr>
              <w:t> Bộ phận/Đơn vị áp dụng</w:t>
            </w:r>
          </w:p>
        </w:tc>
        <w:tc>
          <w:tcPr>
            <w:tcW w:w="5089" w:type="dxa"/>
            <w:tcBorders>
              <w:top w:val="nil"/>
              <w:left w:val="nil"/>
              <w:bottom w:val="nil"/>
              <w:right w:val="nil"/>
            </w:tcBorders>
            <w:tcMar>
              <w:top w:w="0" w:type="dxa"/>
              <w:left w:w="108" w:type="dxa"/>
              <w:bottom w:w="0" w:type="dxa"/>
              <w:right w:w="108" w:type="dxa"/>
            </w:tcMar>
          </w:tcPr>
          <w:p w:rsidR="00C21FE9" w:rsidRDefault="00C21FE9" w:rsidP="009743E2">
            <w:pPr>
              <w:jc w:val="center"/>
              <w:rPr>
                <w:bCs/>
                <w:i/>
              </w:rPr>
            </w:pPr>
            <w:r>
              <w:rPr>
                <w:bCs/>
                <w:i/>
              </w:rPr>
              <w:t>TP. Hồ Chí Minh, ngày   tháng    năm</w:t>
            </w:r>
          </w:p>
          <w:p w:rsidR="00C21FE9" w:rsidRDefault="00C21FE9" w:rsidP="009743E2">
            <w:pPr>
              <w:jc w:val="center"/>
              <w:rPr>
                <w:b/>
                <w:bCs/>
              </w:rPr>
            </w:pPr>
            <w:r>
              <w:rPr>
                <w:b/>
                <w:bCs/>
              </w:rPr>
              <w:t>Người yêu cầu công nhận</w:t>
            </w:r>
          </w:p>
          <w:p w:rsidR="00C21FE9" w:rsidRDefault="00C21FE9" w:rsidP="009743E2">
            <w:pPr>
              <w:jc w:val="both"/>
            </w:pPr>
          </w:p>
        </w:tc>
      </w:tr>
    </w:tbl>
    <w:p w:rsidR="00183DE7" w:rsidRDefault="00183DE7" w:rsidP="00183DE7">
      <w:pPr>
        <w:rPr>
          <w:bCs/>
          <w:lang w:val="vi-VN"/>
        </w:rPr>
      </w:pPr>
    </w:p>
    <w:p w:rsidR="00183DE7" w:rsidRDefault="00183DE7">
      <w:pPr>
        <w:spacing w:after="160" w:line="259" w:lineRule="auto"/>
        <w:rPr>
          <w:bCs/>
          <w:lang w:val="vi-VN"/>
        </w:rPr>
      </w:pPr>
      <w:r>
        <w:rPr>
          <w:bCs/>
          <w:lang w:val="vi-VN"/>
        </w:rPr>
        <w:br w:type="page"/>
      </w:r>
    </w:p>
    <w:p w:rsidR="00505DBF" w:rsidRPr="00183DE7" w:rsidRDefault="00505DBF" w:rsidP="00183DE7">
      <w:pPr>
        <w:jc w:val="right"/>
        <w:rPr>
          <w:i/>
          <w:color w:val="000000"/>
        </w:rPr>
      </w:pPr>
      <w:r>
        <w:rPr>
          <w:b/>
          <w:bCs/>
          <w:color w:val="000000"/>
        </w:rPr>
        <w:lastRenderedPageBreak/>
        <w:t>Mẫu 03</w:t>
      </w:r>
    </w:p>
    <w:p w:rsidR="00505DBF" w:rsidRPr="00CD7CA6" w:rsidRDefault="00505DBF" w:rsidP="00505DBF">
      <w:pPr>
        <w:shd w:val="clear" w:color="auto" w:fill="FFFFFF"/>
        <w:spacing w:after="120" w:line="235" w:lineRule="atLeast"/>
        <w:jc w:val="center"/>
        <w:textAlignment w:val="baseline"/>
        <w:rPr>
          <w:color w:val="000000"/>
        </w:rPr>
      </w:pPr>
    </w:p>
    <w:tbl>
      <w:tblPr>
        <w:tblW w:w="9747" w:type="dxa"/>
        <w:tblCellSpacing w:w="0" w:type="dxa"/>
        <w:tblCellMar>
          <w:left w:w="0" w:type="dxa"/>
          <w:right w:w="0" w:type="dxa"/>
        </w:tblCellMar>
        <w:tblLook w:val="04A0" w:firstRow="1" w:lastRow="0" w:firstColumn="1" w:lastColumn="0" w:noHBand="0" w:noVBand="1"/>
      </w:tblPr>
      <w:tblGrid>
        <w:gridCol w:w="3306"/>
        <w:gridCol w:w="6441"/>
      </w:tblGrid>
      <w:tr w:rsidR="00505DBF" w:rsidRPr="00CD7CA6" w:rsidTr="0049587A">
        <w:trPr>
          <w:tblCellSpacing w:w="0" w:type="dxa"/>
        </w:trPr>
        <w:tc>
          <w:tcPr>
            <w:tcW w:w="3306" w:type="dxa"/>
            <w:tcMar>
              <w:top w:w="0" w:type="dxa"/>
              <w:left w:w="108" w:type="dxa"/>
              <w:bottom w:w="0" w:type="dxa"/>
              <w:right w:w="108" w:type="dxa"/>
            </w:tcMar>
            <w:hideMark/>
          </w:tcPr>
          <w:p w:rsidR="00505DBF" w:rsidRPr="00CD7CA6" w:rsidRDefault="00505DBF" w:rsidP="0049587A">
            <w:pPr>
              <w:spacing w:after="120" w:line="235" w:lineRule="atLeast"/>
              <w:jc w:val="center"/>
            </w:pPr>
            <w:r w:rsidRPr="00CD7CA6">
              <w:rPr>
                <w:color w:val="000000"/>
                <w:lang w:val="pt-BR"/>
              </w:rPr>
              <w:t>..............................</w:t>
            </w:r>
            <w:bookmarkStart w:id="0" w:name="_ftnref1"/>
            <w:bookmarkEnd w:id="0"/>
            <w:r w:rsidRPr="00CD7CA6">
              <w:rPr>
                <w:color w:val="000000"/>
                <w:lang w:val="pt-BR"/>
              </w:rPr>
              <w:fldChar w:fldCharType="begin"/>
            </w:r>
            <w:r w:rsidRPr="00CD7CA6">
              <w:rPr>
                <w:color w:val="000000"/>
                <w:lang w:val="pt-BR"/>
              </w:rPr>
              <w:instrText xml:space="preserve"> HYPERLINK "http://thuvienphapluat.vn/archive/Quyet-dinh-23-2014-QD-UBND-cong-nhan-sang-kien-Yen-Bai-vb251242.aspx" \l "_ftn1" \o "" </w:instrText>
            </w:r>
            <w:r w:rsidRPr="00CD7CA6">
              <w:rPr>
                <w:color w:val="000000"/>
                <w:lang w:val="pt-BR"/>
              </w:rPr>
              <w:fldChar w:fldCharType="separate"/>
            </w:r>
            <w:r w:rsidRPr="00D1050D">
              <w:rPr>
                <w:color w:val="000000"/>
                <w:u w:val="single"/>
                <w:lang w:val="pt-BR"/>
              </w:rPr>
              <w:t>[1]</w:t>
            </w:r>
            <w:r w:rsidRPr="00CD7CA6">
              <w:rPr>
                <w:color w:val="000000"/>
                <w:lang w:val="pt-BR"/>
              </w:rPr>
              <w:fldChar w:fldCharType="end"/>
            </w:r>
          </w:p>
          <w:p w:rsidR="00505DBF" w:rsidRPr="00CD7CA6" w:rsidRDefault="00505DBF" w:rsidP="0049587A">
            <w:pPr>
              <w:spacing w:after="120" w:line="235" w:lineRule="atLeast"/>
              <w:jc w:val="center"/>
            </w:pPr>
            <w:r>
              <w:rPr>
                <w:noProof/>
              </w:rPr>
              <mc:AlternateContent>
                <mc:Choice Requires="wps">
                  <w:drawing>
                    <wp:anchor distT="0" distB="0" distL="114300" distR="114300" simplePos="0" relativeHeight="251693056" behindDoc="0" locked="0" layoutInCell="1" allowOverlap="1" wp14:anchorId="678090A0" wp14:editId="4A392E27">
                      <wp:simplePos x="0" y="0"/>
                      <wp:positionH relativeFrom="column">
                        <wp:posOffset>681990</wp:posOffset>
                      </wp:positionH>
                      <wp:positionV relativeFrom="paragraph">
                        <wp:posOffset>95250</wp:posOffset>
                      </wp:positionV>
                      <wp:extent cx="504825" cy="0"/>
                      <wp:effectExtent l="5715" t="9525"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7pt;margin-top:7.5pt;width:39.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"/>
                  </w:pict>
                </mc:Fallback>
              </mc:AlternateContent>
            </w:r>
          </w:p>
        </w:tc>
        <w:tc>
          <w:tcPr>
            <w:tcW w:w="6441" w:type="dxa"/>
            <w:tcMar>
              <w:top w:w="0" w:type="dxa"/>
              <w:left w:w="108" w:type="dxa"/>
              <w:bottom w:w="0" w:type="dxa"/>
              <w:right w:w="108" w:type="dxa"/>
            </w:tcMar>
            <w:hideMark/>
          </w:tcPr>
          <w:p w:rsidR="00505DBF" w:rsidRPr="00CD7CA6" w:rsidRDefault="00505DBF" w:rsidP="0049587A">
            <w:pPr>
              <w:spacing w:after="120" w:line="235" w:lineRule="atLeast"/>
              <w:jc w:val="center"/>
            </w:pPr>
            <w:r>
              <w:rPr>
                <w:b/>
                <w:bCs/>
                <w:noProof/>
              </w:rPr>
              <mc:AlternateContent>
                <mc:Choice Requires="wps">
                  <w:drawing>
                    <wp:anchor distT="0" distB="0" distL="114300" distR="114300" simplePos="0" relativeHeight="251692032" behindDoc="0" locked="0" layoutInCell="1" allowOverlap="1" wp14:anchorId="0EAC7AD1" wp14:editId="09F065F1">
                      <wp:simplePos x="0" y="0"/>
                      <wp:positionH relativeFrom="column">
                        <wp:posOffset>811530</wp:posOffset>
                      </wp:positionH>
                      <wp:positionV relativeFrom="paragraph">
                        <wp:posOffset>490220</wp:posOffset>
                      </wp:positionV>
                      <wp:extent cx="2266950" cy="0"/>
                      <wp:effectExtent l="11430" t="13970" r="762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9pt;margin-top:38.6pt;width:17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Vp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"/>
                  </w:pict>
                </mc:Fallback>
              </mc:AlternateContent>
            </w:r>
            <w:r w:rsidRPr="00CD7CA6">
              <w:rPr>
                <w:b/>
                <w:bCs/>
              </w:rPr>
              <w:t>CỘNG HÒA XÃ HỘI CHỦ NGHĨA VIỆT NAM</w:t>
            </w:r>
            <w:r w:rsidRPr="00CD7CA6">
              <w:rPr>
                <w:b/>
                <w:bCs/>
              </w:rPr>
              <w:br/>
              <w:t>Độc lập - Tự do - Hạnh phúc</w:t>
            </w:r>
            <w:r w:rsidRPr="00D1050D">
              <w:rPr>
                <w:b/>
                <w:bCs/>
              </w:rPr>
              <w:t> </w:t>
            </w:r>
            <w:r w:rsidRPr="00CD7CA6">
              <w:rPr>
                <w:b/>
                <w:bCs/>
              </w:rPr>
              <w:br/>
            </w:r>
          </w:p>
        </w:tc>
      </w:tr>
    </w:tbl>
    <w:p w:rsidR="00505DBF" w:rsidRPr="00CD7CA6" w:rsidRDefault="00505DBF" w:rsidP="00505DBF">
      <w:pPr>
        <w:shd w:val="clear" w:color="auto" w:fill="FFFFFF"/>
        <w:spacing w:after="120" w:line="235" w:lineRule="atLeast"/>
        <w:jc w:val="both"/>
        <w:rPr>
          <w:color w:val="000000"/>
        </w:rPr>
      </w:pPr>
      <w:r w:rsidRPr="00CD7CA6">
        <w:rPr>
          <w:b/>
          <w:bCs/>
          <w:color w:val="000000"/>
        </w:rPr>
        <w:t> </w:t>
      </w:r>
    </w:p>
    <w:p w:rsidR="00505DBF" w:rsidRPr="00CD7CA6" w:rsidRDefault="00505DBF" w:rsidP="00505DBF">
      <w:pPr>
        <w:shd w:val="clear" w:color="auto" w:fill="FFFFFF"/>
        <w:spacing w:after="120" w:line="235" w:lineRule="atLeast"/>
        <w:jc w:val="center"/>
        <w:rPr>
          <w:color w:val="000000"/>
        </w:rPr>
      </w:pPr>
      <w:r w:rsidRPr="00CD7CA6">
        <w:rPr>
          <w:b/>
          <w:bCs/>
          <w:color w:val="000000"/>
          <w:lang w:val="pt-BR"/>
        </w:rPr>
        <w:t>GIẤY CHỨNG NHẬN SÁNG KIẾN</w:t>
      </w:r>
    </w:p>
    <w:p w:rsidR="00C21FE9" w:rsidRDefault="00505DBF" w:rsidP="00505DBF">
      <w:pPr>
        <w:shd w:val="clear" w:color="auto" w:fill="FFFFFF"/>
        <w:spacing w:after="120" w:line="235" w:lineRule="atLeast"/>
        <w:jc w:val="center"/>
        <w:rPr>
          <w:b/>
          <w:bCs/>
          <w:color w:val="000000"/>
          <w:lang w:val="pt-BR"/>
        </w:rPr>
      </w:pPr>
      <w:r w:rsidRPr="00CD7CA6">
        <w:rPr>
          <w:b/>
          <w:bCs/>
          <w:color w:val="000000"/>
          <w:lang w:val="pt-BR"/>
        </w:rPr>
        <w:t>.......................................</w:t>
      </w:r>
      <w:bookmarkStart w:id="1" w:name="_ftnref2"/>
      <w:bookmarkEnd w:id="1"/>
      <w:r w:rsidR="00C21FE9">
        <w:rPr>
          <w:b/>
          <w:bCs/>
          <w:color w:val="000000"/>
          <w:lang w:val="pt-BR"/>
        </w:rPr>
        <w:t>[2]</w:t>
      </w:r>
    </w:p>
    <w:p w:rsidR="00505DBF" w:rsidRPr="00CD7CA6" w:rsidRDefault="00C21FE9" w:rsidP="00505DBF">
      <w:pPr>
        <w:shd w:val="clear" w:color="auto" w:fill="FFFFFF"/>
        <w:spacing w:after="120" w:line="235" w:lineRule="atLeast"/>
        <w:jc w:val="center"/>
        <w:rPr>
          <w:color w:val="000000"/>
        </w:rPr>
      </w:pPr>
      <w:r w:rsidRPr="00CD7CA6">
        <w:rPr>
          <w:b/>
          <w:bCs/>
          <w:color w:val="000000"/>
          <w:lang w:val="pt-BR"/>
        </w:rPr>
        <w:t xml:space="preserve"> </w:t>
      </w:r>
      <w:r w:rsidR="00505DBF" w:rsidRPr="00CD7CA6">
        <w:rPr>
          <w:b/>
          <w:bCs/>
          <w:color w:val="000000"/>
          <w:lang w:val="pt-BR"/>
        </w:rPr>
        <w:t>CHỨNG NHẬN</w:t>
      </w:r>
    </w:p>
    <w:p w:rsidR="00505DBF" w:rsidRPr="00CD7CA6" w:rsidRDefault="00505DBF" w:rsidP="00505DBF">
      <w:pPr>
        <w:shd w:val="clear" w:color="auto" w:fill="FFFFFF"/>
        <w:spacing w:after="120" w:line="235" w:lineRule="atLeast"/>
        <w:jc w:val="both"/>
        <w:rPr>
          <w:color w:val="000000"/>
        </w:rPr>
      </w:pPr>
      <w:r w:rsidRPr="00CD7CA6">
        <w:rPr>
          <w:color w:val="000000"/>
          <w:lang w:val="pt-BR"/>
        </w:rPr>
        <w:t>(Các) Ông/Bà:</w:t>
      </w:r>
    </w:p>
    <w:p w:rsidR="00505DBF" w:rsidRPr="00CD7CA6" w:rsidRDefault="00505DBF" w:rsidP="00505DBF">
      <w:pPr>
        <w:shd w:val="clear" w:color="auto" w:fill="FFFFFF"/>
        <w:spacing w:after="120" w:line="235" w:lineRule="atLeast"/>
        <w:jc w:val="both"/>
        <w:rPr>
          <w:color w:val="000000"/>
        </w:rPr>
      </w:pPr>
      <w:r w:rsidRPr="00CD7CA6">
        <w:rPr>
          <w:color w:val="000000"/>
          <w:lang w:val="pt-BR"/>
        </w:rPr>
        <w:t>1. Ông/Bà ………………, (chức danh (nếu có)) …, (cơ quan, đơn vị/địa chỉ) ……</w:t>
      </w:r>
    </w:p>
    <w:p w:rsidR="00505DBF" w:rsidRPr="00CD7CA6" w:rsidRDefault="00505DBF" w:rsidP="00505DBF">
      <w:pPr>
        <w:shd w:val="clear" w:color="auto" w:fill="FFFFFF"/>
        <w:spacing w:after="120" w:line="235" w:lineRule="atLeast"/>
        <w:jc w:val="both"/>
        <w:rPr>
          <w:color w:val="000000"/>
        </w:rPr>
      </w:pPr>
      <w:r w:rsidRPr="00CD7CA6">
        <w:rPr>
          <w:color w:val="000000"/>
          <w:lang w:val="pt-BR"/>
        </w:rPr>
        <w:t>2. Ông/Bà ………………, (chức danh (nếu có)) …, (cơ quan, đơn vị/địa chỉ)</w:t>
      </w:r>
    </w:p>
    <w:p w:rsidR="00505DBF" w:rsidRPr="00CD7CA6" w:rsidRDefault="00505DBF" w:rsidP="00505DBF">
      <w:pPr>
        <w:shd w:val="clear" w:color="auto" w:fill="FFFFFF"/>
        <w:spacing w:after="120" w:line="235" w:lineRule="atLeast"/>
        <w:rPr>
          <w:color w:val="000000"/>
        </w:rPr>
      </w:pPr>
      <w:r w:rsidRPr="00CD7CA6">
        <w:rPr>
          <w:color w:val="000000"/>
          <w:lang w:val="pt-BR"/>
        </w:rPr>
        <w:t>là tác giả (đồng tác giả) của sáng kiến</w:t>
      </w:r>
      <w:bookmarkStart w:id="2" w:name="_ftnref3"/>
      <w:bookmarkEnd w:id="2"/>
      <w:r w:rsidR="00C21FE9">
        <w:rPr>
          <w:color w:val="000000"/>
          <w:lang w:val="pt-BR"/>
        </w:rPr>
        <w:t xml:space="preserve"> [3];</w:t>
      </w:r>
      <w:r w:rsidRPr="00CD7CA6">
        <w:rPr>
          <w:color w:val="000000"/>
          <w:lang w:val="pt-BR"/>
        </w:rPr>
        <w:t>.……………………………………….</w:t>
      </w:r>
    </w:p>
    <w:p w:rsidR="00505DBF" w:rsidRPr="00CD7CA6" w:rsidRDefault="00505DBF" w:rsidP="00505DBF">
      <w:pPr>
        <w:shd w:val="clear" w:color="auto" w:fill="FFFFFF"/>
        <w:spacing w:after="120" w:line="235" w:lineRule="atLeast"/>
        <w:rPr>
          <w:color w:val="000000"/>
        </w:rPr>
      </w:pPr>
      <w:r w:rsidRPr="00CD7CA6">
        <w:rPr>
          <w:color w:val="000000"/>
          <w:lang w:val="pt-BR"/>
        </w:rPr>
        <w:t>do chủ đầu tư tạo ra sáng kiến (nếu có) là</w:t>
      </w:r>
      <w:bookmarkStart w:id="3" w:name="_ftnref4"/>
      <w:bookmarkEnd w:id="3"/>
      <w:r w:rsidR="00C21FE9">
        <w:rPr>
          <w:color w:val="000000"/>
          <w:lang w:val="pt-BR"/>
        </w:rPr>
        <w:t xml:space="preserve"> [4]:</w:t>
      </w:r>
      <w:r w:rsidRPr="00CD7CA6">
        <w:rPr>
          <w:color w:val="000000"/>
          <w:lang w:val="pt-BR"/>
        </w:rPr>
        <w:t>……………………………………</w:t>
      </w:r>
    </w:p>
    <w:p w:rsidR="00505DBF" w:rsidRPr="00CD7CA6" w:rsidRDefault="00505DBF" w:rsidP="00505DBF">
      <w:pPr>
        <w:shd w:val="clear" w:color="auto" w:fill="FFFFFF"/>
        <w:spacing w:after="120" w:line="235" w:lineRule="atLeast"/>
        <w:jc w:val="both"/>
        <w:rPr>
          <w:color w:val="000000"/>
        </w:rPr>
      </w:pPr>
      <w:r w:rsidRPr="00CD7CA6">
        <w:rPr>
          <w:color w:val="000000"/>
          <w:lang w:val="pt-BR"/>
        </w:rPr>
        <w:t>Được công nhận là tác giả sáng kiến cấp ................... năm ... theo Quyết định số..... ngày ... tháng ... năm ... của................................</w:t>
      </w:r>
    </w:p>
    <w:p w:rsidR="00505DBF" w:rsidRPr="00CD7CA6" w:rsidRDefault="00505DBF" w:rsidP="00505DBF">
      <w:pPr>
        <w:shd w:val="clear" w:color="auto" w:fill="FFFFFF"/>
        <w:spacing w:after="120" w:line="235" w:lineRule="atLeast"/>
        <w:jc w:val="both"/>
        <w:rPr>
          <w:color w:val="000000"/>
        </w:rPr>
      </w:pPr>
      <w:r w:rsidRPr="00CD7CA6">
        <w:rPr>
          <w:color w:val="000000"/>
          <w:lang w:val="pt-BR"/>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505DBF" w:rsidRPr="00CD7CA6" w:rsidTr="0049587A">
        <w:trPr>
          <w:tblCellSpacing w:w="0" w:type="dxa"/>
        </w:trPr>
        <w:tc>
          <w:tcPr>
            <w:tcW w:w="4068" w:type="dxa"/>
            <w:tcMar>
              <w:top w:w="0" w:type="dxa"/>
              <w:left w:w="108" w:type="dxa"/>
              <w:bottom w:w="0" w:type="dxa"/>
              <w:right w:w="108" w:type="dxa"/>
            </w:tcMar>
            <w:hideMark/>
          </w:tcPr>
          <w:p w:rsidR="00505DBF" w:rsidRPr="00CD7CA6" w:rsidRDefault="00505DBF" w:rsidP="0049587A">
            <w:pPr>
              <w:spacing w:after="120" w:line="235" w:lineRule="atLeast"/>
            </w:pPr>
            <w:r w:rsidRPr="00CD7CA6">
              <w:rPr>
                <w:color w:val="000000"/>
                <w:lang w:val="pt-BR"/>
              </w:rPr>
              <w:t>Vào sổ sáng kiến</w:t>
            </w:r>
          </w:p>
          <w:p w:rsidR="00505DBF" w:rsidRPr="00CD7CA6" w:rsidRDefault="00505DBF" w:rsidP="0049587A">
            <w:pPr>
              <w:spacing w:after="120" w:line="235" w:lineRule="atLeast"/>
            </w:pPr>
            <w:r w:rsidRPr="00CD7CA6">
              <w:rPr>
                <w:color w:val="000000"/>
                <w:lang w:val="pt-BR"/>
              </w:rPr>
              <w:t>Số:......</w:t>
            </w:r>
          </w:p>
        </w:tc>
        <w:tc>
          <w:tcPr>
            <w:tcW w:w="4788" w:type="dxa"/>
            <w:tcMar>
              <w:top w:w="0" w:type="dxa"/>
              <w:left w:w="108" w:type="dxa"/>
              <w:bottom w:w="0" w:type="dxa"/>
              <w:right w:w="108" w:type="dxa"/>
            </w:tcMar>
            <w:hideMark/>
          </w:tcPr>
          <w:p w:rsidR="00505DBF" w:rsidRPr="00CD7CA6" w:rsidRDefault="00505DBF" w:rsidP="0049587A">
            <w:pPr>
              <w:spacing w:after="120" w:line="235" w:lineRule="atLeast"/>
              <w:jc w:val="center"/>
            </w:pPr>
            <w:r>
              <w:rPr>
                <w:i/>
                <w:iCs/>
                <w:color w:val="000000"/>
                <w:lang w:val="pt-BR"/>
              </w:rPr>
              <w:t>....</w:t>
            </w:r>
            <w:r w:rsidRPr="00CD7CA6">
              <w:rPr>
                <w:i/>
                <w:iCs/>
                <w:color w:val="000000"/>
                <w:lang w:val="pt-BR"/>
              </w:rPr>
              <w:t>, ngày ... tháng ... năm ...</w:t>
            </w:r>
          </w:p>
          <w:p w:rsidR="00505DBF" w:rsidRPr="00CD7CA6" w:rsidRDefault="00505DBF" w:rsidP="0049587A">
            <w:pPr>
              <w:spacing w:after="120" w:line="235" w:lineRule="atLeast"/>
              <w:jc w:val="center"/>
            </w:pPr>
            <w:r w:rsidRPr="00CD7CA6">
              <w:rPr>
                <w:b/>
                <w:bCs/>
                <w:color w:val="000000"/>
                <w:lang w:val="pt-BR"/>
              </w:rPr>
              <w:t>Chữ ký, họ và tên</w:t>
            </w:r>
            <w:r w:rsidRPr="00D1050D">
              <w:rPr>
                <w:b/>
                <w:bCs/>
                <w:color w:val="000000"/>
                <w:lang w:val="pt-BR"/>
              </w:rPr>
              <w:t> </w:t>
            </w:r>
            <w:r>
              <w:rPr>
                <w:b/>
                <w:bCs/>
                <w:color w:val="000000"/>
                <w:lang w:val="pt-BR"/>
              </w:rPr>
              <w:br/>
              <w:t>của Thủ trưởng đơn vị cơ sở</w:t>
            </w:r>
          </w:p>
          <w:p w:rsidR="00505DBF" w:rsidRPr="00CD7CA6" w:rsidRDefault="00505DBF" w:rsidP="0049587A">
            <w:pPr>
              <w:spacing w:after="120" w:line="235" w:lineRule="atLeast"/>
              <w:jc w:val="center"/>
            </w:pPr>
            <w:r w:rsidRPr="00CD7CA6">
              <w:rPr>
                <w:i/>
                <w:iCs/>
                <w:color w:val="000000"/>
                <w:lang w:val="pt-BR"/>
              </w:rPr>
              <w:t>(Ghi rõ chức vụ và đóng dấu)</w:t>
            </w:r>
          </w:p>
          <w:p w:rsidR="00505DBF" w:rsidRPr="00CD7CA6" w:rsidRDefault="00505DBF" w:rsidP="0049587A">
            <w:pPr>
              <w:spacing w:after="120" w:line="235" w:lineRule="atLeast"/>
            </w:pPr>
            <w:r w:rsidRPr="00CD7CA6">
              <w:rPr>
                <w:b/>
                <w:bCs/>
                <w:color w:val="000000"/>
                <w:lang w:val="pt-BR"/>
              </w:rPr>
              <w:t> </w:t>
            </w:r>
          </w:p>
        </w:tc>
      </w:tr>
    </w:tbl>
    <w:p w:rsidR="00505DBF" w:rsidRDefault="00505DBF" w:rsidP="00C21FE9">
      <w:pPr>
        <w:shd w:val="clear" w:color="auto" w:fill="FFFFFF"/>
        <w:spacing w:line="235" w:lineRule="atLeast"/>
        <w:jc w:val="both"/>
        <w:rPr>
          <w:color w:val="000000"/>
        </w:rPr>
      </w:pPr>
      <w:r w:rsidRPr="00CD7CA6">
        <w:rPr>
          <w:color w:val="000000"/>
        </w:rPr>
        <w:br w:type="textWrapping" w:clear="all"/>
      </w:r>
      <w:r w:rsidR="00C21FE9">
        <w:rPr>
          <w:color w:val="000000"/>
        </w:rPr>
        <w:t>[1] Tên cơ sở, công nhận sáng kiến.</w:t>
      </w:r>
    </w:p>
    <w:p w:rsidR="00C21FE9" w:rsidRDefault="00C21FE9" w:rsidP="00C21FE9">
      <w:pPr>
        <w:shd w:val="clear" w:color="auto" w:fill="FFFFFF"/>
        <w:spacing w:line="235" w:lineRule="atLeast"/>
        <w:jc w:val="both"/>
        <w:rPr>
          <w:color w:val="000000"/>
        </w:rPr>
      </w:pPr>
      <w:r>
        <w:rPr>
          <w:color w:val="000000"/>
        </w:rPr>
        <w:t>[2] Chức danh của Thủ trưởng cơ sở, cấp công nhận sáng kiến.</w:t>
      </w:r>
    </w:p>
    <w:p w:rsidR="00C21FE9" w:rsidRDefault="00C21FE9" w:rsidP="00C21FE9">
      <w:pPr>
        <w:shd w:val="clear" w:color="auto" w:fill="FFFFFF"/>
        <w:spacing w:line="235" w:lineRule="atLeast"/>
        <w:jc w:val="both"/>
        <w:rPr>
          <w:color w:val="000000"/>
        </w:rPr>
      </w:pPr>
      <w:r>
        <w:rPr>
          <w:color w:val="000000"/>
        </w:rPr>
        <w:t>[3] Tên sáng kiến được công nhận.</w:t>
      </w:r>
    </w:p>
    <w:p w:rsidR="00C21FE9" w:rsidRPr="00CD7CA6" w:rsidRDefault="00C21FE9" w:rsidP="00C21FE9">
      <w:pPr>
        <w:shd w:val="clear" w:color="auto" w:fill="FFFFFF"/>
        <w:spacing w:line="235" w:lineRule="atLeast"/>
        <w:jc w:val="both"/>
        <w:rPr>
          <w:color w:val="000000"/>
        </w:rPr>
      </w:pPr>
      <w:r>
        <w:rPr>
          <w:color w:val="000000"/>
        </w:rPr>
        <w:t>[4] Trường hợp tác giả không đồng thời là chủ đầu tư tạo ra sáng kiến.</w:t>
      </w:r>
    </w:p>
    <w:p w:rsidR="00505DBF" w:rsidRDefault="00505DBF" w:rsidP="005D4BE9">
      <w:pPr>
        <w:spacing w:line="312" w:lineRule="auto"/>
        <w:jc w:val="right"/>
        <w:rPr>
          <w:b/>
          <w:bCs/>
        </w:rPr>
      </w:pPr>
    </w:p>
    <w:p w:rsidR="00505DBF" w:rsidRDefault="00505DBF" w:rsidP="005D4BE9">
      <w:pPr>
        <w:spacing w:line="312" w:lineRule="auto"/>
        <w:jc w:val="right"/>
        <w:rPr>
          <w:b/>
          <w:bCs/>
        </w:rPr>
      </w:pPr>
    </w:p>
    <w:p w:rsidR="00505DBF" w:rsidRDefault="00505DBF" w:rsidP="005D4BE9">
      <w:pPr>
        <w:spacing w:line="312" w:lineRule="auto"/>
        <w:jc w:val="right"/>
        <w:rPr>
          <w:b/>
          <w:bCs/>
        </w:rPr>
      </w:pPr>
    </w:p>
    <w:p w:rsidR="00183DE7" w:rsidRDefault="00183DE7">
      <w:pPr>
        <w:spacing w:after="160" w:line="259" w:lineRule="auto"/>
        <w:rPr>
          <w:b/>
          <w:bCs/>
        </w:rPr>
      </w:pPr>
      <w:r>
        <w:rPr>
          <w:b/>
          <w:bCs/>
        </w:rPr>
        <w:br w:type="page"/>
      </w:r>
    </w:p>
    <w:p w:rsidR="00505DBF" w:rsidRDefault="00505DBF" w:rsidP="00183DE7">
      <w:pPr>
        <w:spacing w:after="160" w:line="259" w:lineRule="auto"/>
        <w:jc w:val="right"/>
        <w:rPr>
          <w:b/>
        </w:rPr>
      </w:pPr>
      <w:r>
        <w:rPr>
          <w:b/>
        </w:rPr>
        <w:lastRenderedPageBreak/>
        <w:t>Mẫu 0</w:t>
      </w:r>
      <w:r w:rsidR="00FD2417">
        <w:rPr>
          <w:b/>
        </w:rPr>
        <w:t>4</w:t>
      </w:r>
    </w:p>
    <w:p w:rsidR="00505DBF" w:rsidRDefault="00505DBF" w:rsidP="00505DBF">
      <w:pPr>
        <w:tabs>
          <w:tab w:val="center" w:pos="1701"/>
          <w:tab w:val="center" w:pos="6521"/>
        </w:tabs>
        <w:jc w:val="both"/>
        <w:rPr>
          <w:b/>
          <w:sz w:val="26"/>
        </w:rPr>
      </w:pPr>
      <w:r>
        <w:rPr>
          <w:b/>
          <w:sz w:val="26"/>
        </w:rPr>
        <w:tab/>
        <w:t>Tên cơ quan, đơn vị</w:t>
      </w:r>
      <w:r>
        <w:rPr>
          <w:b/>
          <w:sz w:val="26"/>
        </w:rPr>
        <w:tab/>
        <w:t>CỘNG HÒA XÃ HỘI CHỦ NGHĨA VIỆT NAM</w:t>
      </w:r>
    </w:p>
    <w:p w:rsidR="00505DBF" w:rsidRDefault="00505DBF" w:rsidP="00505DBF">
      <w:pPr>
        <w:tabs>
          <w:tab w:val="center" w:pos="1701"/>
          <w:tab w:val="center" w:pos="6521"/>
        </w:tabs>
        <w:jc w:val="both"/>
        <w:rPr>
          <w:b/>
          <w:sz w:val="26"/>
        </w:rPr>
      </w:pPr>
      <w:r>
        <w:rPr>
          <w:noProof/>
          <w:sz w:val="24"/>
          <w:szCs w:val="24"/>
        </w:rPr>
        <mc:AlternateContent>
          <mc:Choice Requires="wps">
            <w:drawing>
              <wp:anchor distT="4294967294" distB="4294967294" distL="114300" distR="114300" simplePos="0" relativeHeight="251695104" behindDoc="0" locked="0" layoutInCell="1" allowOverlap="1" wp14:anchorId="66838300" wp14:editId="5E457688">
                <wp:simplePos x="0" y="0"/>
                <wp:positionH relativeFrom="column">
                  <wp:posOffset>661670</wp:posOffset>
                </wp:positionH>
                <wp:positionV relativeFrom="paragraph">
                  <wp:posOffset>76835</wp:posOffset>
                </wp:positionV>
                <wp:extent cx="8026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6.05pt" to="115.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yA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dDz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"/>
            </w:pict>
          </mc:Fallback>
        </mc:AlternateContent>
      </w:r>
      <w:r>
        <w:rPr>
          <w:b/>
          <w:sz w:val="26"/>
        </w:rPr>
        <w:tab/>
      </w:r>
      <w:r>
        <w:rPr>
          <w:b/>
          <w:sz w:val="26"/>
        </w:rPr>
        <w:tab/>
        <w:t>Độc lập – Tự do – Hạnh phúc</w:t>
      </w:r>
    </w:p>
    <w:p w:rsidR="00505DBF" w:rsidRDefault="00505DBF" w:rsidP="00505DBF">
      <w:pPr>
        <w:tabs>
          <w:tab w:val="center" w:pos="1701"/>
          <w:tab w:val="center" w:pos="6521"/>
        </w:tabs>
        <w:jc w:val="both"/>
        <w:rPr>
          <w:b/>
          <w:sz w:val="26"/>
        </w:rPr>
      </w:pPr>
      <w:r>
        <w:rPr>
          <w:noProof/>
          <w:sz w:val="24"/>
          <w:szCs w:val="24"/>
        </w:rPr>
        <mc:AlternateContent>
          <mc:Choice Requires="wps">
            <w:drawing>
              <wp:anchor distT="4294967294" distB="4294967294" distL="114300" distR="114300" simplePos="0" relativeHeight="251697152" behindDoc="0" locked="0" layoutInCell="1" allowOverlap="1" wp14:anchorId="29E12FF3" wp14:editId="3EF95060">
                <wp:simplePos x="0" y="0"/>
                <wp:positionH relativeFrom="column">
                  <wp:posOffset>3097530</wp:posOffset>
                </wp:positionH>
                <wp:positionV relativeFrom="paragraph">
                  <wp:posOffset>48895</wp:posOffset>
                </wp:positionV>
                <wp:extent cx="20459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3.9pt,3.85pt" to="4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m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XTx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"/>
            </w:pict>
          </mc:Fallback>
        </mc:AlternateContent>
      </w:r>
    </w:p>
    <w:p w:rsidR="00505DBF" w:rsidRDefault="00505DBF" w:rsidP="00505DBF">
      <w:pPr>
        <w:tabs>
          <w:tab w:val="center" w:pos="1701"/>
          <w:tab w:val="center" w:pos="6521"/>
        </w:tabs>
        <w:jc w:val="both"/>
        <w:rPr>
          <w:i/>
          <w:sz w:val="26"/>
        </w:rPr>
      </w:pPr>
      <w:r>
        <w:rPr>
          <w:b/>
          <w:sz w:val="26"/>
        </w:rPr>
        <w:tab/>
        <w:t xml:space="preserve">Số:   </w:t>
      </w:r>
      <w:r w:rsidR="00392471">
        <w:rPr>
          <w:b/>
          <w:sz w:val="26"/>
        </w:rPr>
        <w:t xml:space="preserve">   </w:t>
      </w:r>
      <w:r>
        <w:rPr>
          <w:b/>
          <w:sz w:val="26"/>
        </w:rPr>
        <w:t xml:space="preserve">    /       </w:t>
      </w:r>
      <w:r>
        <w:rPr>
          <w:b/>
          <w:sz w:val="26"/>
        </w:rPr>
        <w:tab/>
      </w:r>
      <w:r>
        <w:rPr>
          <w:i/>
          <w:sz w:val="26"/>
        </w:rPr>
        <w:t xml:space="preserve">………….., ngày        tháng        năm </w:t>
      </w:r>
    </w:p>
    <w:p w:rsidR="00505DBF" w:rsidRDefault="00505DBF" w:rsidP="00505DBF">
      <w:pPr>
        <w:tabs>
          <w:tab w:val="center" w:pos="1701"/>
          <w:tab w:val="center" w:pos="6521"/>
        </w:tabs>
        <w:jc w:val="both"/>
        <w:rPr>
          <w:sz w:val="26"/>
        </w:rPr>
      </w:pPr>
      <w:r>
        <w:rPr>
          <w:i/>
          <w:sz w:val="26"/>
        </w:rPr>
        <w:tab/>
      </w:r>
      <w:r>
        <w:rPr>
          <w:sz w:val="26"/>
        </w:rPr>
        <w:t>V/v đề nghị công nhận phạm vi</w:t>
      </w:r>
    </w:p>
    <w:p w:rsidR="00505DBF" w:rsidRDefault="00505DBF" w:rsidP="00505DBF">
      <w:pPr>
        <w:tabs>
          <w:tab w:val="center" w:pos="1701"/>
          <w:tab w:val="center" w:pos="6521"/>
        </w:tabs>
        <w:jc w:val="both"/>
        <w:rPr>
          <w:sz w:val="26"/>
        </w:rPr>
      </w:pPr>
      <w:r>
        <w:rPr>
          <w:sz w:val="26"/>
        </w:rPr>
        <w:tab/>
        <w:t>ảnh hưởng của sáng kiến</w:t>
      </w:r>
    </w:p>
    <w:p w:rsidR="00505DBF" w:rsidRDefault="00505DBF" w:rsidP="00505DBF">
      <w:pPr>
        <w:tabs>
          <w:tab w:val="center" w:pos="1701"/>
          <w:tab w:val="center" w:pos="6521"/>
        </w:tabs>
        <w:jc w:val="both"/>
        <w:rPr>
          <w:sz w:val="26"/>
        </w:rPr>
      </w:pPr>
    </w:p>
    <w:p w:rsidR="00505DBF" w:rsidRPr="00505DBF" w:rsidRDefault="00505DBF" w:rsidP="00505DBF">
      <w:pPr>
        <w:jc w:val="center"/>
      </w:pPr>
      <w:r w:rsidRPr="00505DBF">
        <w:t xml:space="preserve">Kính </w:t>
      </w:r>
      <w:r>
        <w:t>gửi: …………………….</w:t>
      </w:r>
    </w:p>
    <w:p w:rsidR="00505DBF" w:rsidRDefault="00505DBF" w:rsidP="00505DBF">
      <w:pPr>
        <w:jc w:val="center"/>
        <w:rPr>
          <w:b/>
        </w:rPr>
      </w:pPr>
    </w:p>
    <w:p w:rsidR="00505DBF" w:rsidRDefault="00505DBF" w:rsidP="00505DBF">
      <w:pPr>
        <w:ind w:firstLine="567"/>
        <w:jc w:val="both"/>
      </w:pPr>
      <w:r w:rsidRPr="00505DBF">
        <w:t>Căn cứ</w:t>
      </w:r>
      <w:r>
        <w:t xml:space="preserve"> Hướng dẫn số ………/……… của UBND Quận 7;</w:t>
      </w:r>
    </w:p>
    <w:p w:rsidR="00505DBF" w:rsidRDefault="00505DBF" w:rsidP="00392471">
      <w:pPr>
        <w:spacing w:before="120"/>
        <w:ind w:firstLine="567"/>
        <w:jc w:val="both"/>
      </w:pPr>
      <w:r>
        <w:t xml:space="preserve">Căn cứ biên bản cuộc họp Hội đồng xét công nhận sáng kiến </w:t>
      </w:r>
      <w:r w:rsidR="00E8510B">
        <w:t>…(tên đơn vị) ……. về việc xét công nhận sáng kiến cho các cá nhân năm ……….,</w:t>
      </w:r>
    </w:p>
    <w:p w:rsidR="00E8510B" w:rsidRDefault="00E8510B" w:rsidP="00392471">
      <w:pPr>
        <w:spacing w:before="120"/>
        <w:ind w:firstLine="567"/>
        <w:jc w:val="both"/>
      </w:pPr>
      <w:r>
        <w:t>Hội đồng xét cộng nhận sáng kiến ……(tên đơn vị)…… đề nghị Hội đồng xét công nhận sáng kiến Quận công nhận phạm vi ảnh hưởng, phạm vi áp dụng của các sáng kiến cụ thể như sau:</w:t>
      </w:r>
    </w:p>
    <w:p w:rsidR="00E8510B" w:rsidRPr="00E8510B" w:rsidRDefault="00FD2417" w:rsidP="00392471">
      <w:pPr>
        <w:spacing w:before="120"/>
        <w:ind w:firstLine="567"/>
        <w:jc w:val="both"/>
        <w:rPr>
          <w:b/>
        </w:rPr>
      </w:pPr>
      <w:r>
        <w:rPr>
          <w:b/>
        </w:rPr>
        <w:t>1</w:t>
      </w:r>
      <w:r w:rsidR="00E8510B">
        <w:rPr>
          <w:b/>
        </w:rPr>
        <w:t>/ Số lượng sáng kiến, giải pháp đề nghị công nhận phạm vi ảnh hưởng, ph</w:t>
      </w:r>
      <w:r w:rsidR="00392471">
        <w:rPr>
          <w:b/>
        </w:rPr>
        <w:t>ạ</w:t>
      </w:r>
      <w:r w:rsidR="00E8510B">
        <w:rPr>
          <w:b/>
        </w:rPr>
        <w:t>m vi áp dụng cấp Quận:</w:t>
      </w:r>
    </w:p>
    <w:p w:rsidR="00E8510B" w:rsidRDefault="00E8510B" w:rsidP="00392471">
      <w:pPr>
        <w:spacing w:before="120"/>
        <w:ind w:firstLine="567"/>
        <w:jc w:val="both"/>
      </w:pPr>
      <w:r>
        <w:t>- Tổng số: ………………………. Sáng kiến, giải pháp. Trong đó:</w:t>
      </w:r>
    </w:p>
    <w:p w:rsidR="00E8510B" w:rsidRDefault="00E8510B" w:rsidP="00392471">
      <w:pPr>
        <w:spacing w:before="120"/>
        <w:ind w:firstLine="567"/>
        <w:jc w:val="both"/>
      </w:pPr>
      <w:r>
        <w:t xml:space="preserve">  + Số lượng giải pháp kỹ thuật: ……………… giải pháp</w:t>
      </w:r>
    </w:p>
    <w:p w:rsidR="00E8510B" w:rsidRDefault="00E8510B" w:rsidP="00392471">
      <w:pPr>
        <w:spacing w:before="120"/>
        <w:ind w:firstLine="567"/>
        <w:jc w:val="both"/>
      </w:pPr>
      <w:r>
        <w:t xml:space="preserve">  + Số lượng giải pháp quản lý: ……………… giải pháp</w:t>
      </w:r>
    </w:p>
    <w:p w:rsidR="00E8510B" w:rsidRDefault="00E8510B" w:rsidP="00392471">
      <w:pPr>
        <w:spacing w:before="120"/>
        <w:ind w:firstLine="567"/>
        <w:jc w:val="both"/>
      </w:pPr>
      <w:r>
        <w:t xml:space="preserve">  + Số lượng giải pháp tác nghiệp: ……………… giải pháp</w:t>
      </w:r>
    </w:p>
    <w:p w:rsidR="00E8510B" w:rsidRDefault="00E8510B" w:rsidP="00392471">
      <w:pPr>
        <w:spacing w:before="120"/>
        <w:ind w:firstLine="567"/>
        <w:jc w:val="both"/>
      </w:pPr>
      <w:r>
        <w:t xml:space="preserve">  + Số lượng giải pháp ứng dụng tiến bộ kỹ thuật: ……………… giải pháp</w:t>
      </w:r>
    </w:p>
    <w:p w:rsidR="00E8510B" w:rsidRPr="00E8510B" w:rsidRDefault="00FD2417" w:rsidP="00392471">
      <w:pPr>
        <w:spacing w:before="120"/>
        <w:ind w:firstLine="567"/>
        <w:jc w:val="both"/>
        <w:rPr>
          <w:b/>
        </w:rPr>
      </w:pPr>
      <w:r>
        <w:rPr>
          <w:b/>
        </w:rPr>
        <w:t>2</w:t>
      </w:r>
      <w:r w:rsidR="00E8510B">
        <w:rPr>
          <w:b/>
        </w:rPr>
        <w:t>/ Số lượng sáng kiến, giải pháp đề nghị công nhận phạm vi ảnh hưởng, ph</w:t>
      </w:r>
      <w:r w:rsidR="00392471">
        <w:rPr>
          <w:b/>
        </w:rPr>
        <w:t>ạ</w:t>
      </w:r>
      <w:r w:rsidR="00E8510B">
        <w:rPr>
          <w:b/>
        </w:rPr>
        <w:t>m vi áp dụng cấp Thành phố: (Nếu có đề nghị)</w:t>
      </w:r>
    </w:p>
    <w:p w:rsidR="00E8510B" w:rsidRDefault="00E8510B" w:rsidP="00392471">
      <w:pPr>
        <w:spacing w:before="120"/>
        <w:ind w:firstLine="567"/>
        <w:jc w:val="both"/>
      </w:pPr>
      <w:r>
        <w:t>- Tổng số: ………………………. Sáng kiến, giải pháp. Trong đó:</w:t>
      </w:r>
    </w:p>
    <w:p w:rsidR="00E8510B" w:rsidRDefault="00E8510B" w:rsidP="00392471">
      <w:pPr>
        <w:spacing w:before="120"/>
        <w:ind w:firstLine="567"/>
        <w:jc w:val="both"/>
      </w:pPr>
      <w:r>
        <w:t xml:space="preserve">  + Số lượng giải pháp kỹ thuật: ……………… giải pháp</w:t>
      </w:r>
    </w:p>
    <w:p w:rsidR="00E8510B" w:rsidRDefault="00E8510B" w:rsidP="00392471">
      <w:pPr>
        <w:spacing w:before="120"/>
        <w:ind w:firstLine="567"/>
        <w:jc w:val="both"/>
      </w:pPr>
      <w:r>
        <w:t xml:space="preserve">  + Số lượng giải pháp quản lý: ……………… giải pháp</w:t>
      </w:r>
    </w:p>
    <w:p w:rsidR="00E8510B" w:rsidRDefault="00E8510B" w:rsidP="00392471">
      <w:pPr>
        <w:spacing w:before="120"/>
        <w:ind w:firstLine="567"/>
        <w:jc w:val="both"/>
      </w:pPr>
      <w:r>
        <w:t xml:space="preserve">  + Số lượng giải pháp tác nghiệp: ……………… giải pháp</w:t>
      </w:r>
    </w:p>
    <w:p w:rsidR="00505DBF" w:rsidRDefault="00E8510B" w:rsidP="00392471">
      <w:pPr>
        <w:spacing w:before="120"/>
        <w:ind w:firstLine="567"/>
        <w:jc w:val="both"/>
        <w:rPr>
          <w:b/>
        </w:rPr>
      </w:pPr>
      <w:r>
        <w:t xml:space="preserve">  + Số lượng giải pháp ứng dụng tiến bộ kỹ thuật: ……………… giải pháp</w:t>
      </w:r>
    </w:p>
    <w:p w:rsidR="00E8510B" w:rsidRPr="00E8510B" w:rsidRDefault="00FD2417" w:rsidP="00392471">
      <w:pPr>
        <w:spacing w:before="120"/>
        <w:ind w:firstLine="567"/>
        <w:jc w:val="both"/>
        <w:rPr>
          <w:b/>
        </w:rPr>
      </w:pPr>
      <w:r>
        <w:rPr>
          <w:b/>
        </w:rPr>
        <w:t>3</w:t>
      </w:r>
      <w:r w:rsidR="00E8510B">
        <w:rPr>
          <w:b/>
        </w:rPr>
        <w:t>/ Số lượng sáng kiến, giải pháp đề nghị công nhận phạm vi ảnh hưởng, ph</w:t>
      </w:r>
      <w:r w:rsidR="00392471">
        <w:rPr>
          <w:b/>
        </w:rPr>
        <w:t>ạ</w:t>
      </w:r>
      <w:r w:rsidR="00E8510B">
        <w:rPr>
          <w:b/>
        </w:rPr>
        <w:t>m vi áp dụng cấp Toàn quốc: (Nếu có đề nghị)</w:t>
      </w:r>
    </w:p>
    <w:p w:rsidR="00E8510B" w:rsidRDefault="00E8510B" w:rsidP="00392471">
      <w:pPr>
        <w:spacing w:before="120"/>
        <w:ind w:firstLine="567"/>
        <w:jc w:val="both"/>
      </w:pPr>
      <w:r>
        <w:t>- Tổng số: ………………………. Sáng kiến, giải pháp. Trong đó:</w:t>
      </w:r>
    </w:p>
    <w:p w:rsidR="00E8510B" w:rsidRDefault="00E8510B" w:rsidP="00392471">
      <w:pPr>
        <w:spacing w:before="120"/>
        <w:ind w:firstLine="567"/>
        <w:jc w:val="both"/>
      </w:pPr>
      <w:r>
        <w:t xml:space="preserve">  + Số lượng giải pháp kỹ thuật: ……………… giải pháp</w:t>
      </w:r>
    </w:p>
    <w:p w:rsidR="00E8510B" w:rsidRDefault="00E8510B" w:rsidP="00392471">
      <w:pPr>
        <w:spacing w:before="120"/>
        <w:ind w:firstLine="567"/>
        <w:jc w:val="both"/>
      </w:pPr>
      <w:r>
        <w:t xml:space="preserve">  + Số lượng giải pháp quản lý: ……………… giải pháp</w:t>
      </w:r>
    </w:p>
    <w:p w:rsidR="00E8510B" w:rsidRDefault="00E8510B" w:rsidP="00392471">
      <w:pPr>
        <w:spacing w:before="120"/>
        <w:ind w:firstLine="567"/>
        <w:jc w:val="both"/>
      </w:pPr>
      <w:r>
        <w:t xml:space="preserve">  + Số lượng giải pháp tác nghiệp: ……………… giải pháp</w:t>
      </w:r>
    </w:p>
    <w:p w:rsidR="00505DBF" w:rsidRDefault="00E8510B" w:rsidP="00392471">
      <w:pPr>
        <w:spacing w:before="120"/>
        <w:ind w:firstLine="567"/>
        <w:jc w:val="both"/>
        <w:rPr>
          <w:b/>
        </w:rPr>
      </w:pPr>
      <w:r>
        <w:t xml:space="preserve">  + Số lượng giải pháp ứng dụng tiến bộ kỹ thuật: ……………… giải pháp</w:t>
      </w:r>
    </w:p>
    <w:p w:rsidR="00505DBF" w:rsidRDefault="00392471" w:rsidP="00392471">
      <w:pPr>
        <w:spacing w:before="120"/>
        <w:ind w:firstLine="567"/>
        <w:jc w:val="both"/>
      </w:pPr>
      <w:r w:rsidRPr="00392471">
        <w:lastRenderedPageBreak/>
        <w:t>Đề nghị</w:t>
      </w:r>
      <w:r>
        <w:t xml:space="preserve"> Hội đồng xét công nhận sáng kiến </w:t>
      </w:r>
      <w:r w:rsidR="00FD2417">
        <w:t xml:space="preserve">các </w:t>
      </w:r>
      <w:r>
        <w:t xml:space="preserve">cấp xem xét </w:t>
      </w:r>
      <w:r w:rsidR="00FD2417">
        <w:t>công nhận phạm vi ảnh hưởng các cấp.</w:t>
      </w:r>
    </w:p>
    <w:p w:rsidR="00392471" w:rsidRDefault="00392471" w:rsidP="00392471">
      <w:pPr>
        <w:spacing w:before="120"/>
        <w:ind w:firstLine="567"/>
        <w:jc w:val="both"/>
        <w:rPr>
          <w:i/>
        </w:rPr>
      </w:pPr>
      <w:r>
        <w:rPr>
          <w:i/>
        </w:rPr>
        <w:t>(Đính kèm hồ sơ đề nghị theo quy định)</w:t>
      </w:r>
    </w:p>
    <w:p w:rsidR="00392471" w:rsidRDefault="00392471" w:rsidP="00392471">
      <w:pPr>
        <w:spacing w:before="120"/>
        <w:ind w:firstLine="567"/>
        <w:jc w:val="both"/>
      </w:pPr>
      <w:r>
        <w:t>Trân trọng./.</w:t>
      </w:r>
    </w:p>
    <w:p w:rsidR="00392471" w:rsidRDefault="00392471" w:rsidP="00E8510B">
      <w:pPr>
        <w:ind w:firstLine="567"/>
        <w:jc w:val="both"/>
      </w:pPr>
    </w:p>
    <w:p w:rsidR="00392471" w:rsidRDefault="00392471" w:rsidP="00392471">
      <w:pPr>
        <w:tabs>
          <w:tab w:val="center" w:pos="6804"/>
        </w:tabs>
        <w:jc w:val="both"/>
        <w:rPr>
          <w:b/>
          <w:sz w:val="24"/>
        </w:rPr>
      </w:pPr>
      <w:r>
        <w:rPr>
          <w:sz w:val="24"/>
        </w:rPr>
        <w:t>Nơi nhận:</w:t>
      </w:r>
      <w:r>
        <w:rPr>
          <w:sz w:val="24"/>
        </w:rPr>
        <w:tab/>
      </w:r>
      <w:r>
        <w:rPr>
          <w:b/>
          <w:sz w:val="24"/>
        </w:rPr>
        <w:t>THỦ TRƯỞNG CƠ QUAN, ĐƠN VỊ</w:t>
      </w:r>
    </w:p>
    <w:p w:rsidR="00392471" w:rsidRPr="00392471" w:rsidRDefault="00392471" w:rsidP="00392471">
      <w:pPr>
        <w:tabs>
          <w:tab w:val="center" w:pos="6804"/>
        </w:tabs>
        <w:jc w:val="both"/>
        <w:rPr>
          <w:i/>
        </w:rPr>
      </w:pPr>
      <w:r w:rsidRPr="00392471">
        <w:rPr>
          <w:sz w:val="24"/>
        </w:rPr>
        <w:t>- ………..</w:t>
      </w:r>
      <w:r>
        <w:rPr>
          <w:sz w:val="24"/>
        </w:rPr>
        <w:tab/>
      </w:r>
      <w:r>
        <w:rPr>
          <w:i/>
        </w:rPr>
        <w:t>Ký tên, đóng dấu</w:t>
      </w:r>
    </w:p>
    <w:p w:rsidR="00505DBF" w:rsidRDefault="00392471" w:rsidP="00505DBF">
      <w:pPr>
        <w:jc w:val="center"/>
        <w:rPr>
          <w:b/>
        </w:rPr>
      </w:pPr>
      <w:r>
        <w:rPr>
          <w:b/>
        </w:rPr>
        <w:tab/>
      </w: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505DBF">
      <w:pPr>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A6DEB" w:rsidRDefault="005A6DEB" w:rsidP="00E47148">
      <w:pPr>
        <w:spacing w:after="160" w:line="259" w:lineRule="auto"/>
        <w:jc w:val="center"/>
        <w:rPr>
          <w:b/>
        </w:rPr>
      </w:pPr>
    </w:p>
    <w:p w:rsidR="005A6DEB" w:rsidRDefault="005A6DEB" w:rsidP="00E47148">
      <w:pPr>
        <w:spacing w:after="160" w:line="259" w:lineRule="auto"/>
        <w:jc w:val="center"/>
        <w:rPr>
          <w:b/>
        </w:rPr>
      </w:pPr>
    </w:p>
    <w:p w:rsidR="005A6DEB" w:rsidRDefault="005A6DEB" w:rsidP="00E47148">
      <w:pPr>
        <w:spacing w:after="160" w:line="259" w:lineRule="auto"/>
        <w:jc w:val="center"/>
        <w:rPr>
          <w:b/>
        </w:rPr>
      </w:pPr>
    </w:p>
    <w:p w:rsidR="005A6DEB" w:rsidRDefault="005A6DEB" w:rsidP="00E47148">
      <w:pPr>
        <w:spacing w:after="160" w:line="259" w:lineRule="auto"/>
        <w:jc w:val="center"/>
        <w:rPr>
          <w:b/>
        </w:rPr>
      </w:pPr>
    </w:p>
    <w:p w:rsidR="005A6DEB" w:rsidRDefault="005A6DEB" w:rsidP="00E47148">
      <w:pPr>
        <w:spacing w:after="160" w:line="259" w:lineRule="auto"/>
        <w:jc w:val="center"/>
        <w:rPr>
          <w:b/>
        </w:rPr>
      </w:pPr>
    </w:p>
    <w:p w:rsidR="00505DBF" w:rsidRDefault="00505DBF" w:rsidP="00E47148">
      <w:pPr>
        <w:spacing w:after="160" w:line="259" w:lineRule="auto"/>
        <w:jc w:val="center"/>
        <w:rPr>
          <w:b/>
        </w:rPr>
      </w:pPr>
    </w:p>
    <w:p w:rsidR="00183DE7" w:rsidRDefault="00183DE7">
      <w:pPr>
        <w:spacing w:after="160" w:line="259" w:lineRule="auto"/>
        <w:rPr>
          <w:b/>
        </w:rPr>
      </w:pPr>
      <w:r>
        <w:rPr>
          <w:b/>
        </w:rPr>
        <w:br w:type="page"/>
      </w:r>
    </w:p>
    <w:p w:rsidR="00505DBF" w:rsidRPr="00567E5E" w:rsidRDefault="00567E5E" w:rsidP="00183DE7">
      <w:pPr>
        <w:spacing w:after="160" w:line="259" w:lineRule="auto"/>
        <w:jc w:val="right"/>
        <w:rPr>
          <w:b/>
        </w:rPr>
      </w:pPr>
      <w:r w:rsidRPr="00567E5E">
        <w:rPr>
          <w:b/>
        </w:rPr>
        <w:lastRenderedPageBreak/>
        <w:t>Mẫu 0</w:t>
      </w:r>
      <w:r w:rsidR="005A6DEB">
        <w:rPr>
          <w:b/>
        </w:rPr>
        <w:t>5</w:t>
      </w:r>
    </w:p>
    <w:p w:rsidR="00567E5E" w:rsidRPr="00D1050D" w:rsidRDefault="00567E5E" w:rsidP="00567E5E">
      <w:pPr>
        <w:tabs>
          <w:tab w:val="center" w:pos="1870"/>
          <w:tab w:val="center" w:pos="6946"/>
        </w:tabs>
        <w:jc w:val="center"/>
        <w:rPr>
          <w:b/>
          <w:bCs/>
          <w:sz w:val="26"/>
        </w:rPr>
      </w:pPr>
      <w:r>
        <w:rPr>
          <w:b/>
          <w:bCs/>
          <w:sz w:val="26"/>
        </w:rPr>
        <w:tab/>
      </w:r>
      <w:r w:rsidRPr="00D1050D">
        <w:rPr>
          <w:b/>
          <w:bCs/>
          <w:sz w:val="26"/>
        </w:rPr>
        <w:t>TÊN ĐƠN VỊ</w:t>
      </w:r>
      <w:r w:rsidRPr="00D1050D">
        <w:rPr>
          <w:b/>
          <w:bCs/>
          <w:sz w:val="26"/>
        </w:rPr>
        <w:tab/>
      </w:r>
      <w:r>
        <w:rPr>
          <w:b/>
          <w:bCs/>
          <w:sz w:val="26"/>
        </w:rPr>
        <w:t xml:space="preserve">                    </w:t>
      </w:r>
      <w:r w:rsidRPr="00D1050D">
        <w:rPr>
          <w:b/>
          <w:bCs/>
          <w:sz w:val="26"/>
        </w:rPr>
        <w:t xml:space="preserve">CỘNG HÒA XÃ HỘI CHỦ NGHĨA VIỆT </w:t>
      </w:r>
      <w:smartTag w:uri="urn:schemas-microsoft-com:office:smarttags" w:element="place">
        <w:smartTag w:uri="urn:schemas-microsoft-com:office:smarttags" w:element="country-region">
          <w:r w:rsidRPr="00D1050D">
            <w:rPr>
              <w:b/>
              <w:bCs/>
              <w:sz w:val="26"/>
            </w:rPr>
            <w:t>NAM</w:t>
          </w:r>
        </w:smartTag>
      </w:smartTag>
    </w:p>
    <w:p w:rsidR="00567E5E" w:rsidRPr="00D1050D" w:rsidRDefault="001107FE" w:rsidP="00567E5E">
      <w:pPr>
        <w:tabs>
          <w:tab w:val="center" w:pos="1870"/>
          <w:tab w:val="center" w:pos="6946"/>
        </w:tabs>
        <w:jc w:val="both"/>
        <w:rPr>
          <w:b/>
          <w:bCs/>
          <w:sz w:val="26"/>
        </w:rPr>
      </w:pPr>
      <w:r>
        <w:rPr>
          <w:b/>
          <w:bCs/>
          <w:noProof/>
          <w:sz w:val="26"/>
        </w:rPr>
        <mc:AlternateContent>
          <mc:Choice Requires="wps">
            <w:drawing>
              <wp:anchor distT="0" distB="0" distL="114300" distR="114300" simplePos="0" relativeHeight="251701248" behindDoc="0" locked="0" layoutInCell="1" allowOverlap="1" wp14:anchorId="7D8D3735" wp14:editId="2D8BDF45">
                <wp:simplePos x="0" y="0"/>
                <wp:positionH relativeFrom="column">
                  <wp:posOffset>783590</wp:posOffset>
                </wp:positionH>
                <wp:positionV relativeFrom="paragraph">
                  <wp:posOffset>41275</wp:posOffset>
                </wp:positionV>
                <wp:extent cx="83121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3.25pt" to="12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39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8VTNslmGNH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"/>
            </w:pict>
          </mc:Fallback>
        </mc:AlternateContent>
      </w:r>
      <w:r>
        <w:rPr>
          <w:b/>
          <w:bCs/>
          <w:sz w:val="26"/>
        </w:rPr>
        <w:tab/>
      </w:r>
      <w:r w:rsidR="00567E5E">
        <w:rPr>
          <w:b/>
          <w:bCs/>
          <w:sz w:val="26"/>
        </w:rPr>
        <w:tab/>
      </w:r>
      <w:r w:rsidR="00567E5E" w:rsidRPr="00D1050D">
        <w:rPr>
          <w:b/>
          <w:bCs/>
          <w:sz w:val="26"/>
        </w:rPr>
        <w:t>Độc lập - Tự do - Hạnh phúc</w:t>
      </w:r>
    </w:p>
    <w:p w:rsidR="00567E5E" w:rsidRPr="00D1050D" w:rsidRDefault="001107FE" w:rsidP="00567E5E">
      <w:pPr>
        <w:tabs>
          <w:tab w:val="center" w:pos="1870"/>
          <w:tab w:val="center" w:pos="6946"/>
        </w:tabs>
        <w:jc w:val="both"/>
        <w:rPr>
          <w:b/>
          <w:bCs/>
          <w:sz w:val="26"/>
        </w:rPr>
      </w:pPr>
      <w:r>
        <w:rPr>
          <w:b/>
          <w:bCs/>
          <w:noProof/>
          <w:sz w:val="26"/>
        </w:rPr>
        <mc:AlternateContent>
          <mc:Choice Requires="wps">
            <w:drawing>
              <wp:anchor distT="0" distB="0" distL="114300" distR="114300" simplePos="0" relativeHeight="251699200" behindDoc="0" locked="0" layoutInCell="1" allowOverlap="1" wp14:anchorId="6A012D03" wp14:editId="4A28A8DA">
                <wp:simplePos x="0" y="0"/>
                <wp:positionH relativeFrom="column">
                  <wp:posOffset>3443696</wp:posOffset>
                </wp:positionH>
                <wp:positionV relativeFrom="paragraph">
                  <wp:posOffset>10795</wp:posOffset>
                </wp:positionV>
                <wp:extent cx="189992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5pt" to="420.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Bq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"/>
            </w:pict>
          </mc:Fallback>
        </mc:AlternateContent>
      </w:r>
      <w:r w:rsidR="00567E5E" w:rsidRPr="00D1050D">
        <w:rPr>
          <w:b/>
          <w:bCs/>
          <w:sz w:val="26"/>
        </w:rPr>
        <w:tab/>
      </w:r>
      <w:r w:rsidR="00567E5E" w:rsidRPr="00D1050D">
        <w:rPr>
          <w:b/>
          <w:bCs/>
          <w:sz w:val="26"/>
        </w:rPr>
        <w:tab/>
      </w:r>
    </w:p>
    <w:p w:rsidR="00567E5E" w:rsidRPr="00D1050D" w:rsidRDefault="00567E5E" w:rsidP="00567E5E">
      <w:pPr>
        <w:tabs>
          <w:tab w:val="center" w:pos="1870"/>
          <w:tab w:val="center" w:pos="6946"/>
        </w:tabs>
        <w:jc w:val="both"/>
        <w:rPr>
          <w:bCs/>
          <w:i/>
          <w:sz w:val="26"/>
        </w:rPr>
      </w:pPr>
      <w:r w:rsidRPr="00D1050D">
        <w:rPr>
          <w:b/>
          <w:bCs/>
          <w:sz w:val="26"/>
        </w:rPr>
        <w:tab/>
      </w:r>
      <w:r w:rsidRPr="00D1050D">
        <w:rPr>
          <w:bCs/>
          <w:sz w:val="26"/>
        </w:rPr>
        <w:t xml:space="preserve">Số: </w:t>
      </w:r>
      <w:r w:rsidR="001107FE">
        <w:rPr>
          <w:bCs/>
          <w:sz w:val="26"/>
        </w:rPr>
        <w:t>……..</w:t>
      </w:r>
      <w:r w:rsidRPr="00D1050D">
        <w:rPr>
          <w:bCs/>
          <w:sz w:val="26"/>
        </w:rPr>
        <w:t>/</w:t>
      </w:r>
      <w:r w:rsidR="001107FE">
        <w:rPr>
          <w:bCs/>
          <w:sz w:val="26"/>
        </w:rPr>
        <w:t>……….</w:t>
      </w:r>
      <w:r w:rsidRPr="00D1050D">
        <w:rPr>
          <w:bCs/>
          <w:sz w:val="26"/>
        </w:rPr>
        <w:tab/>
      </w:r>
      <w:r w:rsidRPr="00D1050D">
        <w:rPr>
          <w:bCs/>
          <w:i/>
          <w:sz w:val="26"/>
        </w:rPr>
        <w:t>………, ngày       tháng       năm 20……</w:t>
      </w:r>
    </w:p>
    <w:p w:rsidR="00567E5E" w:rsidRPr="00D1050D" w:rsidRDefault="00567E5E" w:rsidP="00567E5E">
      <w:pPr>
        <w:jc w:val="center"/>
        <w:rPr>
          <w:b/>
          <w:bCs/>
        </w:rPr>
      </w:pPr>
    </w:p>
    <w:p w:rsidR="00567E5E" w:rsidRPr="00D1050D" w:rsidRDefault="00567E5E" w:rsidP="00567E5E">
      <w:pPr>
        <w:jc w:val="center"/>
        <w:rPr>
          <w:b/>
          <w:bCs/>
        </w:rPr>
      </w:pPr>
      <w:r w:rsidRPr="00D1050D">
        <w:rPr>
          <w:b/>
          <w:bCs/>
        </w:rPr>
        <w:t>QUYẾT ĐỊNH</w:t>
      </w:r>
    </w:p>
    <w:p w:rsidR="00567E5E" w:rsidRPr="00D1050D" w:rsidRDefault="00567E5E" w:rsidP="00567E5E">
      <w:pPr>
        <w:jc w:val="center"/>
        <w:outlineLvl w:val="0"/>
        <w:rPr>
          <w:b/>
        </w:rPr>
      </w:pPr>
      <w:r>
        <w:rPr>
          <w:b/>
        </w:rPr>
        <w:t>Về việc c</w:t>
      </w:r>
      <w:r w:rsidRPr="00D1050D">
        <w:rPr>
          <w:b/>
        </w:rPr>
        <w:t>ông nhận sáng kiến</w:t>
      </w:r>
      <w:r w:rsidR="00C3100E">
        <w:rPr>
          <w:b/>
        </w:rPr>
        <w:t>, giải pháp</w:t>
      </w:r>
      <w:r w:rsidRPr="00D1050D">
        <w:rPr>
          <w:b/>
        </w:rPr>
        <w:t xml:space="preserve"> </w:t>
      </w:r>
      <w:r>
        <w:rPr>
          <w:b/>
        </w:rPr>
        <w:t>năm ……</w:t>
      </w:r>
    </w:p>
    <w:p w:rsidR="00567E5E" w:rsidRPr="00D1050D" w:rsidRDefault="00567E5E" w:rsidP="00567E5E">
      <w:pPr>
        <w:jc w:val="center"/>
        <w:outlineLvl w:val="0"/>
        <w:rPr>
          <w:b/>
          <w:bCs/>
        </w:rPr>
      </w:pPr>
      <w:r>
        <w:rPr>
          <w:b/>
          <w:bCs/>
          <w:noProof/>
        </w:rPr>
        <mc:AlternateContent>
          <mc:Choice Requires="wps">
            <w:drawing>
              <wp:anchor distT="0" distB="0" distL="114300" distR="114300" simplePos="0" relativeHeight="251700224" behindDoc="0" locked="0" layoutInCell="1" allowOverlap="1" wp14:anchorId="14E28818" wp14:editId="518BAC7A">
                <wp:simplePos x="0" y="0"/>
                <wp:positionH relativeFrom="column">
                  <wp:posOffset>2503170</wp:posOffset>
                </wp:positionH>
                <wp:positionV relativeFrom="paragraph">
                  <wp:posOffset>36830</wp:posOffset>
                </wp:positionV>
                <wp:extent cx="949960" cy="0"/>
                <wp:effectExtent l="11430" t="13970" r="1016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2.9pt" to="27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SGwIAADU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"/>
            </w:pict>
          </mc:Fallback>
        </mc:AlternateContent>
      </w:r>
    </w:p>
    <w:p w:rsidR="00567E5E" w:rsidRPr="00D1050D" w:rsidRDefault="00567E5E" w:rsidP="00567E5E">
      <w:pPr>
        <w:jc w:val="center"/>
        <w:rPr>
          <w:b/>
          <w:bCs/>
        </w:rPr>
      </w:pPr>
      <w:r w:rsidRPr="00D1050D">
        <w:rPr>
          <w:b/>
          <w:bCs/>
        </w:rPr>
        <w:t>CHỦ TỊCH HỘI ĐỒNG SÁNG KIẾN CƠ QUAN, ĐƠN VỊ</w:t>
      </w:r>
    </w:p>
    <w:p w:rsidR="00567E5E" w:rsidRPr="00D1050D" w:rsidRDefault="00567E5E" w:rsidP="00567E5E">
      <w:pPr>
        <w:jc w:val="center"/>
        <w:rPr>
          <w:b/>
          <w:bCs/>
        </w:rPr>
      </w:pPr>
    </w:p>
    <w:p w:rsidR="00EF7420" w:rsidRDefault="00EF7420" w:rsidP="00ED4A37">
      <w:pPr>
        <w:pStyle w:val="BodyTextIndent3"/>
        <w:spacing w:before="60" w:after="0"/>
        <w:ind w:left="0" w:firstLine="748"/>
        <w:jc w:val="both"/>
        <w:rPr>
          <w:color w:val="000000"/>
          <w:sz w:val="28"/>
          <w:szCs w:val="28"/>
          <w:lang w:val="en-US"/>
        </w:rPr>
      </w:pPr>
      <w:r>
        <w:rPr>
          <w:color w:val="000000"/>
          <w:sz w:val="28"/>
          <w:szCs w:val="28"/>
          <w:lang w:val="en-US"/>
        </w:rPr>
        <w:t>Căn cứ Luật tổ chức chính quyền địa phương ngày 19/06/2015;</w:t>
      </w:r>
    </w:p>
    <w:p w:rsidR="00567E5E" w:rsidRPr="00EF7420" w:rsidRDefault="00567E5E" w:rsidP="00ED4A37">
      <w:pPr>
        <w:pStyle w:val="BodyTextIndent3"/>
        <w:spacing w:before="60" w:after="0"/>
        <w:ind w:left="0" w:firstLine="748"/>
        <w:jc w:val="both"/>
        <w:rPr>
          <w:sz w:val="28"/>
          <w:szCs w:val="28"/>
          <w:lang w:val="en-US"/>
        </w:rPr>
      </w:pPr>
      <w:r w:rsidRPr="00C33558">
        <w:rPr>
          <w:color w:val="000000"/>
          <w:sz w:val="28"/>
          <w:szCs w:val="28"/>
        </w:rPr>
        <w:t xml:space="preserve">Căn cứ Nghị định số </w:t>
      </w:r>
      <w:r w:rsidR="005A6DEB">
        <w:rPr>
          <w:color w:val="000000"/>
          <w:sz w:val="28"/>
          <w:szCs w:val="28"/>
          <w:lang w:val="en-US"/>
        </w:rPr>
        <w:t>13</w:t>
      </w:r>
      <w:r w:rsidRPr="00C33558">
        <w:rPr>
          <w:color w:val="000000"/>
          <w:sz w:val="28"/>
          <w:szCs w:val="28"/>
        </w:rPr>
        <w:t>/201</w:t>
      </w:r>
      <w:r w:rsidR="005A6DEB">
        <w:rPr>
          <w:color w:val="000000"/>
          <w:sz w:val="28"/>
          <w:szCs w:val="28"/>
          <w:lang w:val="en-US"/>
        </w:rPr>
        <w:t>2</w:t>
      </w:r>
      <w:r w:rsidRPr="00C33558">
        <w:rPr>
          <w:color w:val="000000"/>
          <w:sz w:val="28"/>
          <w:szCs w:val="28"/>
        </w:rPr>
        <w:t xml:space="preserve">/NĐ-CP ngày </w:t>
      </w:r>
      <w:r w:rsidR="005A6DEB">
        <w:rPr>
          <w:color w:val="000000"/>
          <w:sz w:val="28"/>
          <w:szCs w:val="28"/>
          <w:lang w:val="en-US"/>
        </w:rPr>
        <w:t>02</w:t>
      </w:r>
      <w:r w:rsidRPr="00C33558">
        <w:rPr>
          <w:color w:val="000000"/>
          <w:sz w:val="28"/>
          <w:szCs w:val="28"/>
        </w:rPr>
        <w:t xml:space="preserve"> tháng </w:t>
      </w:r>
      <w:r w:rsidR="005A6DEB">
        <w:rPr>
          <w:color w:val="000000"/>
          <w:sz w:val="28"/>
          <w:szCs w:val="28"/>
          <w:lang w:val="en-US"/>
        </w:rPr>
        <w:t>3</w:t>
      </w:r>
      <w:r w:rsidRPr="00C33558">
        <w:rPr>
          <w:color w:val="000000"/>
          <w:sz w:val="28"/>
          <w:szCs w:val="28"/>
        </w:rPr>
        <w:t xml:space="preserve"> năm 201</w:t>
      </w:r>
      <w:r w:rsidR="005A6DEB">
        <w:rPr>
          <w:color w:val="000000"/>
          <w:sz w:val="28"/>
          <w:szCs w:val="28"/>
          <w:lang w:val="en-US"/>
        </w:rPr>
        <w:t>2</w:t>
      </w:r>
      <w:r w:rsidRPr="00C33558">
        <w:rPr>
          <w:color w:val="000000"/>
          <w:sz w:val="28"/>
          <w:szCs w:val="28"/>
        </w:rPr>
        <w:t xml:space="preserve"> của Chính phủ</w:t>
      </w:r>
      <w:r w:rsidR="00EF7420">
        <w:rPr>
          <w:color w:val="000000"/>
          <w:sz w:val="28"/>
          <w:szCs w:val="28"/>
          <w:lang w:val="en-US"/>
        </w:rPr>
        <w:t xml:space="preserve"> ban hành Điều lệ sáng kiến;</w:t>
      </w:r>
    </w:p>
    <w:p w:rsidR="00EF7420" w:rsidRPr="00EF7420" w:rsidRDefault="00EF7420" w:rsidP="00ED4A37">
      <w:pPr>
        <w:pStyle w:val="BodyTextIndent3"/>
        <w:spacing w:before="60" w:after="0"/>
        <w:ind w:left="0" w:firstLine="748"/>
        <w:jc w:val="both"/>
        <w:rPr>
          <w:color w:val="000000"/>
          <w:sz w:val="28"/>
          <w:szCs w:val="28"/>
          <w:lang w:val="en-US"/>
        </w:rPr>
      </w:pPr>
      <w:r>
        <w:rPr>
          <w:color w:val="000000"/>
          <w:sz w:val="28"/>
          <w:szCs w:val="28"/>
          <w:lang w:val="en-US"/>
        </w:rPr>
        <w:t xml:space="preserve">Căn cứ Thông tư số 18/2013/TT-BKHCN ngày 01/08/2013 của Bộ khoa học công nghệ hướng dẫn thi hành một số quy định của Điều lệ sáng kiến được ban hành theo Nghị định </w:t>
      </w:r>
      <w:r w:rsidRPr="00C33558">
        <w:rPr>
          <w:color w:val="000000"/>
          <w:sz w:val="28"/>
          <w:szCs w:val="28"/>
        </w:rPr>
        <w:t xml:space="preserve">số </w:t>
      </w:r>
      <w:r>
        <w:rPr>
          <w:color w:val="000000"/>
          <w:sz w:val="28"/>
          <w:szCs w:val="28"/>
          <w:lang w:val="en-US"/>
        </w:rPr>
        <w:t>13</w:t>
      </w:r>
      <w:r w:rsidRPr="00C33558">
        <w:rPr>
          <w:color w:val="000000"/>
          <w:sz w:val="28"/>
          <w:szCs w:val="28"/>
        </w:rPr>
        <w:t>/201</w:t>
      </w:r>
      <w:r>
        <w:rPr>
          <w:color w:val="000000"/>
          <w:sz w:val="28"/>
          <w:szCs w:val="28"/>
          <w:lang w:val="en-US"/>
        </w:rPr>
        <w:t>2</w:t>
      </w:r>
      <w:r w:rsidRPr="00C33558">
        <w:rPr>
          <w:color w:val="000000"/>
          <w:sz w:val="28"/>
          <w:szCs w:val="28"/>
        </w:rPr>
        <w:t xml:space="preserve">/NĐ-CP ngày </w:t>
      </w:r>
      <w:r>
        <w:rPr>
          <w:color w:val="000000"/>
          <w:sz w:val="28"/>
          <w:szCs w:val="28"/>
          <w:lang w:val="en-US"/>
        </w:rPr>
        <w:t>02</w:t>
      </w:r>
      <w:r w:rsidRPr="00C33558">
        <w:rPr>
          <w:color w:val="000000"/>
          <w:sz w:val="28"/>
          <w:szCs w:val="28"/>
        </w:rPr>
        <w:t xml:space="preserve"> tháng </w:t>
      </w:r>
      <w:r>
        <w:rPr>
          <w:color w:val="000000"/>
          <w:sz w:val="28"/>
          <w:szCs w:val="28"/>
          <w:lang w:val="en-US"/>
        </w:rPr>
        <w:t>3</w:t>
      </w:r>
      <w:r w:rsidRPr="00C33558">
        <w:rPr>
          <w:color w:val="000000"/>
          <w:sz w:val="28"/>
          <w:szCs w:val="28"/>
        </w:rPr>
        <w:t xml:space="preserve"> năm 201</w:t>
      </w:r>
      <w:r>
        <w:rPr>
          <w:color w:val="000000"/>
          <w:sz w:val="28"/>
          <w:szCs w:val="28"/>
          <w:lang w:val="en-US"/>
        </w:rPr>
        <w:t>2</w:t>
      </w:r>
      <w:r w:rsidRPr="00C33558">
        <w:rPr>
          <w:color w:val="000000"/>
          <w:sz w:val="28"/>
          <w:szCs w:val="28"/>
        </w:rPr>
        <w:t xml:space="preserve"> của Chính phủ</w:t>
      </w:r>
      <w:r>
        <w:rPr>
          <w:color w:val="000000"/>
          <w:sz w:val="28"/>
          <w:szCs w:val="28"/>
          <w:lang w:val="en-US"/>
        </w:rPr>
        <w:t>;</w:t>
      </w:r>
    </w:p>
    <w:p w:rsidR="00567E5E" w:rsidRPr="00EF7420" w:rsidRDefault="00567E5E" w:rsidP="00ED4A37">
      <w:pPr>
        <w:pStyle w:val="BodyTextIndent3"/>
        <w:spacing w:before="60" w:after="0"/>
        <w:ind w:left="0" w:firstLine="748"/>
        <w:jc w:val="both"/>
        <w:rPr>
          <w:color w:val="000000"/>
          <w:sz w:val="28"/>
          <w:szCs w:val="28"/>
          <w:lang w:val="en-US"/>
        </w:rPr>
      </w:pPr>
      <w:r w:rsidRPr="00567E5E">
        <w:rPr>
          <w:color w:val="000000"/>
          <w:sz w:val="28"/>
          <w:szCs w:val="28"/>
          <w:lang w:val="en-US"/>
        </w:rPr>
        <w:t xml:space="preserve">Căn cứ </w:t>
      </w:r>
      <w:r w:rsidRPr="00567E5E">
        <w:rPr>
          <w:sz w:val="28"/>
          <w:szCs w:val="28"/>
        </w:rPr>
        <w:t xml:space="preserve">Hướng dẫn số </w:t>
      </w:r>
      <w:r w:rsidR="00EF7420">
        <w:rPr>
          <w:sz w:val="28"/>
          <w:szCs w:val="28"/>
          <w:lang w:val="en-US"/>
        </w:rPr>
        <w:t>29</w:t>
      </w:r>
      <w:r w:rsidRPr="00567E5E">
        <w:rPr>
          <w:sz w:val="28"/>
          <w:szCs w:val="28"/>
        </w:rPr>
        <w:t>/HD-HĐXCNSKCTP ngày 1</w:t>
      </w:r>
      <w:r w:rsidR="00EF7420">
        <w:rPr>
          <w:sz w:val="28"/>
          <w:szCs w:val="28"/>
          <w:lang w:val="en-US"/>
        </w:rPr>
        <w:t>8</w:t>
      </w:r>
      <w:r w:rsidRPr="00567E5E">
        <w:rPr>
          <w:sz w:val="28"/>
          <w:szCs w:val="28"/>
        </w:rPr>
        <w:t>/1</w:t>
      </w:r>
      <w:r w:rsidR="00EF7420">
        <w:rPr>
          <w:sz w:val="28"/>
          <w:szCs w:val="28"/>
          <w:lang w:val="en-US"/>
        </w:rPr>
        <w:t>0</w:t>
      </w:r>
      <w:r w:rsidRPr="00567E5E">
        <w:rPr>
          <w:sz w:val="28"/>
          <w:szCs w:val="28"/>
        </w:rPr>
        <w:t>/201</w:t>
      </w:r>
      <w:r w:rsidR="00EF7420">
        <w:rPr>
          <w:sz w:val="28"/>
          <w:szCs w:val="28"/>
          <w:lang w:val="en-US"/>
        </w:rPr>
        <w:t>8</w:t>
      </w:r>
      <w:r w:rsidRPr="00567E5E">
        <w:rPr>
          <w:sz w:val="28"/>
          <w:szCs w:val="28"/>
        </w:rPr>
        <w:t xml:space="preserve"> của Hội đồng </w:t>
      </w:r>
      <w:r w:rsidRPr="00EF7420">
        <w:rPr>
          <w:sz w:val="28"/>
          <w:szCs w:val="28"/>
        </w:rPr>
        <w:t xml:space="preserve">xét công nhận sáng kiến cấp Thành phố về việc </w:t>
      </w:r>
      <w:r w:rsidR="00EF7420" w:rsidRPr="00EF7420">
        <w:rPr>
          <w:sz w:val="28"/>
          <w:szCs w:val="28"/>
        </w:rPr>
        <w:t>hướng dẫn công nhận phạm vi ảnh hưởng của sáng kiến, đề tài khoa học phục vụ công tác thi đua, khen thưởng trên địa bàn thành phố Hồ Chí Minh</w:t>
      </w:r>
      <w:r w:rsidRPr="00EF7420">
        <w:rPr>
          <w:sz w:val="28"/>
          <w:szCs w:val="28"/>
          <w:lang w:val="en-US"/>
        </w:rPr>
        <w:t>;</w:t>
      </w:r>
    </w:p>
    <w:p w:rsidR="00567E5E" w:rsidRDefault="00567E5E" w:rsidP="00ED4A37">
      <w:pPr>
        <w:pStyle w:val="BodyTextIndent3"/>
        <w:spacing w:before="60" w:after="0"/>
        <w:ind w:left="0" w:firstLine="748"/>
        <w:jc w:val="both"/>
        <w:rPr>
          <w:color w:val="000000"/>
          <w:sz w:val="28"/>
          <w:szCs w:val="28"/>
          <w:lang w:val="en-US"/>
        </w:rPr>
      </w:pPr>
      <w:r w:rsidRPr="007A373E">
        <w:rPr>
          <w:color w:val="000000"/>
          <w:sz w:val="28"/>
          <w:szCs w:val="28"/>
        </w:rPr>
        <w:t xml:space="preserve">Căn cứ Quyết định số </w:t>
      </w:r>
      <w:r>
        <w:rPr>
          <w:color w:val="000000"/>
          <w:sz w:val="28"/>
          <w:szCs w:val="28"/>
          <w:lang w:val="en-US"/>
        </w:rPr>
        <w:t>……./…….</w:t>
      </w:r>
      <w:r w:rsidRPr="007A373E">
        <w:rPr>
          <w:color w:val="000000"/>
          <w:sz w:val="28"/>
          <w:szCs w:val="28"/>
        </w:rPr>
        <w:t xml:space="preserve"> ngày </w:t>
      </w:r>
      <w:r>
        <w:rPr>
          <w:color w:val="000000"/>
          <w:sz w:val="28"/>
          <w:szCs w:val="28"/>
          <w:lang w:val="en-US"/>
        </w:rPr>
        <w:t>…..</w:t>
      </w:r>
      <w:r w:rsidRPr="007A373E">
        <w:rPr>
          <w:color w:val="000000"/>
          <w:sz w:val="28"/>
          <w:szCs w:val="28"/>
        </w:rPr>
        <w:t xml:space="preserve"> tháng </w:t>
      </w:r>
      <w:r>
        <w:rPr>
          <w:color w:val="000000"/>
          <w:sz w:val="28"/>
          <w:szCs w:val="28"/>
          <w:lang w:val="en-US"/>
        </w:rPr>
        <w:t>…..</w:t>
      </w:r>
      <w:r w:rsidRPr="007A373E">
        <w:rPr>
          <w:color w:val="000000"/>
          <w:sz w:val="28"/>
          <w:szCs w:val="28"/>
        </w:rPr>
        <w:t xml:space="preserve"> năm </w:t>
      </w:r>
      <w:r>
        <w:rPr>
          <w:color w:val="000000"/>
          <w:sz w:val="28"/>
          <w:szCs w:val="28"/>
          <w:lang w:val="en-US"/>
        </w:rPr>
        <w:t>…..</w:t>
      </w:r>
      <w:r w:rsidRPr="007A373E">
        <w:rPr>
          <w:color w:val="000000"/>
          <w:sz w:val="28"/>
          <w:szCs w:val="28"/>
        </w:rPr>
        <w:t xml:space="preserve"> của </w:t>
      </w:r>
      <w:r w:rsidR="00EF7420">
        <w:rPr>
          <w:color w:val="000000"/>
          <w:sz w:val="28"/>
          <w:szCs w:val="28"/>
          <w:lang w:val="en-US"/>
        </w:rPr>
        <w:t xml:space="preserve">…….. </w:t>
      </w:r>
      <w:r w:rsidRPr="007A373E">
        <w:rPr>
          <w:color w:val="000000"/>
          <w:sz w:val="28"/>
          <w:szCs w:val="28"/>
        </w:rPr>
        <w:t xml:space="preserve">về </w:t>
      </w:r>
      <w:r>
        <w:rPr>
          <w:color w:val="000000"/>
          <w:sz w:val="28"/>
          <w:szCs w:val="28"/>
          <w:lang w:val="en-US"/>
        </w:rPr>
        <w:t>việc thành lập Hội đồng xét công nhận sáng kiến …(tên đơn vị)…</w:t>
      </w:r>
      <w:r>
        <w:rPr>
          <w:color w:val="000000"/>
          <w:sz w:val="28"/>
          <w:szCs w:val="28"/>
        </w:rPr>
        <w:t>;</w:t>
      </w:r>
    </w:p>
    <w:p w:rsidR="00567E5E" w:rsidRDefault="00567E5E" w:rsidP="00ED4A37">
      <w:pPr>
        <w:spacing w:before="60"/>
        <w:ind w:firstLine="748"/>
        <w:jc w:val="both"/>
      </w:pPr>
      <w:r>
        <w:t>Căn cứ Biên bản cuộc họp Hội đồng xét công nhận sáng kiến của đơn vị ngày     tháng       năm 20….;</w:t>
      </w:r>
    </w:p>
    <w:p w:rsidR="00567E5E" w:rsidRPr="00D1050D" w:rsidRDefault="00567E5E" w:rsidP="00ED4A37">
      <w:pPr>
        <w:spacing w:before="60"/>
        <w:ind w:firstLine="748"/>
        <w:jc w:val="both"/>
      </w:pPr>
      <w:r w:rsidRPr="00D1050D">
        <w:t xml:space="preserve">Xét đề nghị của </w:t>
      </w:r>
      <w:r>
        <w:t>………….</w:t>
      </w:r>
      <w:r w:rsidRPr="00D1050D">
        <w:t>,</w:t>
      </w:r>
    </w:p>
    <w:p w:rsidR="00567E5E" w:rsidRPr="00D1050D" w:rsidRDefault="00567E5E" w:rsidP="00ED4A37">
      <w:pPr>
        <w:pStyle w:val="Heading1"/>
        <w:ind w:firstLine="720"/>
        <w:jc w:val="both"/>
        <w:rPr>
          <w:b w:val="0"/>
          <w:szCs w:val="28"/>
        </w:rPr>
      </w:pPr>
    </w:p>
    <w:p w:rsidR="00567E5E" w:rsidRPr="00D1050D" w:rsidRDefault="00567E5E" w:rsidP="00ED4A37">
      <w:pPr>
        <w:jc w:val="center"/>
        <w:rPr>
          <w:b/>
          <w:bCs/>
        </w:rPr>
      </w:pPr>
      <w:r w:rsidRPr="00D1050D">
        <w:rPr>
          <w:b/>
          <w:bCs/>
        </w:rPr>
        <w:t>QUYẾT ĐỊNH:</w:t>
      </w:r>
    </w:p>
    <w:p w:rsidR="00567E5E" w:rsidRPr="00D1050D" w:rsidRDefault="00567E5E" w:rsidP="00ED4A37">
      <w:pPr>
        <w:ind w:firstLine="900"/>
        <w:jc w:val="both"/>
        <w:rPr>
          <w:u w:val="single"/>
        </w:rPr>
      </w:pPr>
    </w:p>
    <w:p w:rsidR="00567E5E" w:rsidRPr="00D1050D" w:rsidRDefault="00567E5E" w:rsidP="00ED4A37">
      <w:pPr>
        <w:ind w:firstLine="709"/>
        <w:jc w:val="both"/>
        <w:rPr>
          <w:spacing w:val="6"/>
        </w:rPr>
      </w:pPr>
      <w:r w:rsidRPr="00D1050D">
        <w:rPr>
          <w:b/>
          <w:spacing w:val="-2"/>
        </w:rPr>
        <w:tab/>
      </w:r>
      <w:r w:rsidRPr="00D1050D">
        <w:rPr>
          <w:b/>
          <w:spacing w:val="6"/>
        </w:rPr>
        <w:t xml:space="preserve">Điều 1. </w:t>
      </w:r>
      <w:r w:rsidRPr="00D1050D">
        <w:rPr>
          <w:spacing w:val="6"/>
        </w:rPr>
        <w:t xml:space="preserve">Công nhận sáng kiến </w:t>
      </w:r>
      <w:r w:rsidR="00EF7420">
        <w:rPr>
          <w:spacing w:val="6"/>
        </w:rPr>
        <w:t xml:space="preserve">tại </w:t>
      </w:r>
      <w:r w:rsidR="00ED4A37">
        <w:rPr>
          <w:spacing w:val="6"/>
        </w:rPr>
        <w:t xml:space="preserve">đơn vị </w:t>
      </w:r>
      <w:r w:rsidRPr="00D1050D">
        <w:rPr>
          <w:spacing w:val="6"/>
        </w:rPr>
        <w:t xml:space="preserve">cơ sở năm </w:t>
      </w:r>
      <w:r w:rsidRPr="00D1050D">
        <w:rPr>
          <w:i/>
          <w:spacing w:val="6"/>
        </w:rPr>
        <w:t>…</w:t>
      </w:r>
      <w:r w:rsidR="00ED4A37">
        <w:rPr>
          <w:i/>
          <w:spacing w:val="6"/>
        </w:rPr>
        <w:t>…</w:t>
      </w:r>
      <w:r w:rsidRPr="00D1050D">
        <w:rPr>
          <w:i/>
          <w:spacing w:val="6"/>
        </w:rPr>
        <w:t>…</w:t>
      </w:r>
      <w:r w:rsidRPr="00D1050D">
        <w:rPr>
          <w:spacing w:val="6"/>
        </w:rPr>
        <w:t xml:space="preserve"> cho </w:t>
      </w:r>
      <w:r w:rsidR="00ED4A37">
        <w:rPr>
          <w:spacing w:val="6"/>
        </w:rPr>
        <w:t>….</w:t>
      </w:r>
      <w:r w:rsidRPr="00D1050D">
        <w:rPr>
          <w:i/>
          <w:spacing w:val="6"/>
        </w:rPr>
        <w:t>…</w:t>
      </w:r>
      <w:r w:rsidRPr="00D1050D">
        <w:rPr>
          <w:spacing w:val="6"/>
        </w:rPr>
        <w:t xml:space="preserve"> cá nhân (có danh sách </w:t>
      </w:r>
      <w:r w:rsidR="00ED4A37">
        <w:rPr>
          <w:spacing w:val="6"/>
        </w:rPr>
        <w:t xml:space="preserve">đính </w:t>
      </w:r>
      <w:r w:rsidRPr="00D1050D">
        <w:rPr>
          <w:spacing w:val="6"/>
        </w:rPr>
        <w:t>kèm).</w:t>
      </w:r>
    </w:p>
    <w:p w:rsidR="00567E5E" w:rsidRPr="00D1050D" w:rsidRDefault="00567E5E" w:rsidP="00ED4A37">
      <w:pPr>
        <w:spacing w:before="120"/>
        <w:ind w:firstLine="709"/>
        <w:jc w:val="both"/>
      </w:pPr>
      <w:r w:rsidRPr="00D1050D">
        <w:rPr>
          <w:b/>
          <w:lang w:val="vi-VN"/>
        </w:rPr>
        <w:t>Điều 2.</w:t>
      </w:r>
      <w:r w:rsidRPr="00D1050D">
        <w:rPr>
          <w:b/>
        </w:rPr>
        <w:t xml:space="preserve"> </w:t>
      </w:r>
      <w:r w:rsidRPr="00D1050D">
        <w:t xml:space="preserve">Hội đồng </w:t>
      </w:r>
      <w:r w:rsidR="00ED4A37">
        <w:t>xét công nhận sáng kiến …… (tên đơn vị) ….., Thủ trưởng các đơn vị có liên quan</w:t>
      </w:r>
      <w:r w:rsidRPr="00D1050D">
        <w:rPr>
          <w:lang w:val="vi-VN"/>
        </w:rPr>
        <w:t xml:space="preserve"> </w:t>
      </w:r>
      <w:r w:rsidRPr="00D1050D">
        <w:t xml:space="preserve">và </w:t>
      </w:r>
      <w:r w:rsidR="00ED4A37">
        <w:t xml:space="preserve">các </w:t>
      </w:r>
      <w:r w:rsidRPr="00D1050D">
        <w:rPr>
          <w:lang w:val="vi-VN"/>
        </w:rPr>
        <w:t>cá nhân có</w:t>
      </w:r>
      <w:r w:rsidRPr="00D1050D">
        <w:t xml:space="preserve"> tên tại Điều 1 </w:t>
      </w:r>
      <w:r w:rsidRPr="00D1050D">
        <w:rPr>
          <w:lang w:val="vi-VN"/>
        </w:rPr>
        <w:t xml:space="preserve">chịu trách nhiệm thi hành </w:t>
      </w:r>
      <w:r w:rsidR="00ED4A37">
        <w:t>q</w:t>
      </w:r>
      <w:r w:rsidRPr="00D1050D">
        <w:rPr>
          <w:lang w:val="vi-VN"/>
        </w:rPr>
        <w:t>uyết định này kể từ ngày ký./.</w:t>
      </w:r>
    </w:p>
    <w:p w:rsidR="00ED4A37" w:rsidRDefault="00ED4A37" w:rsidP="00567E5E">
      <w:pPr>
        <w:tabs>
          <w:tab w:val="center" w:pos="6732"/>
        </w:tabs>
        <w:jc w:val="both"/>
        <w:rPr>
          <w:b/>
          <w:bCs/>
          <w:i/>
        </w:rPr>
      </w:pPr>
    </w:p>
    <w:p w:rsidR="00567E5E" w:rsidRPr="00D1050D" w:rsidRDefault="00567E5E" w:rsidP="00567E5E">
      <w:pPr>
        <w:tabs>
          <w:tab w:val="center" w:pos="6732"/>
        </w:tabs>
        <w:jc w:val="both"/>
        <w:rPr>
          <w:b/>
          <w:bCs/>
          <w:sz w:val="26"/>
        </w:rPr>
      </w:pPr>
      <w:r w:rsidRPr="00D1050D">
        <w:rPr>
          <w:b/>
          <w:bCs/>
          <w:i/>
        </w:rPr>
        <w:tab/>
      </w:r>
      <w:r w:rsidRPr="00D1050D">
        <w:rPr>
          <w:b/>
          <w:bCs/>
          <w:sz w:val="26"/>
        </w:rPr>
        <w:t>TM. HỘI ĐỒNG</w:t>
      </w:r>
    </w:p>
    <w:p w:rsidR="00567E5E" w:rsidRPr="00D1050D" w:rsidRDefault="00567E5E" w:rsidP="00567E5E">
      <w:pPr>
        <w:tabs>
          <w:tab w:val="center" w:pos="6732"/>
        </w:tabs>
        <w:jc w:val="both"/>
        <w:rPr>
          <w:b/>
          <w:sz w:val="27"/>
        </w:rPr>
      </w:pPr>
      <w:r w:rsidRPr="00D1050D">
        <w:rPr>
          <w:b/>
          <w:bCs/>
          <w:i/>
          <w:lang w:val="vi-VN"/>
        </w:rPr>
        <w:t>Nơi nhận</w:t>
      </w:r>
      <w:r w:rsidRPr="00D1050D">
        <w:rPr>
          <w:b/>
          <w:bCs/>
          <w:lang w:val="vi-VN"/>
        </w:rPr>
        <w:t>:</w:t>
      </w:r>
      <w:r w:rsidRPr="00D1050D">
        <w:rPr>
          <w:b/>
          <w:bCs/>
          <w:lang w:val="vi-VN"/>
        </w:rPr>
        <w:tab/>
      </w:r>
      <w:r w:rsidRPr="00D1050D">
        <w:rPr>
          <w:b/>
          <w:sz w:val="26"/>
          <w:szCs w:val="26"/>
        </w:rPr>
        <w:t>CHỦ TỊCH</w:t>
      </w:r>
    </w:p>
    <w:p w:rsidR="00567E5E" w:rsidRPr="00D1050D" w:rsidRDefault="00567E5E" w:rsidP="00567E5E">
      <w:pPr>
        <w:tabs>
          <w:tab w:val="center" w:pos="6732"/>
        </w:tabs>
        <w:jc w:val="both"/>
        <w:rPr>
          <w:b/>
          <w:sz w:val="26"/>
        </w:rPr>
      </w:pPr>
      <w:r w:rsidRPr="00D1050D">
        <w:rPr>
          <w:sz w:val="22"/>
          <w:lang w:val="vi-VN"/>
        </w:rPr>
        <w:t xml:space="preserve">- Như Điều 2; </w:t>
      </w:r>
      <w:r w:rsidRPr="00D1050D">
        <w:rPr>
          <w:sz w:val="22"/>
          <w:lang w:val="vi-VN"/>
        </w:rPr>
        <w:tab/>
      </w:r>
    </w:p>
    <w:p w:rsidR="00567E5E" w:rsidRPr="00D1050D" w:rsidRDefault="00567E5E" w:rsidP="00567E5E">
      <w:pPr>
        <w:tabs>
          <w:tab w:val="center" w:pos="6732"/>
        </w:tabs>
        <w:jc w:val="both"/>
        <w:rPr>
          <w:sz w:val="22"/>
        </w:rPr>
      </w:pPr>
      <w:r w:rsidRPr="00D1050D">
        <w:rPr>
          <w:sz w:val="22"/>
          <w:lang w:val="vi-VN"/>
        </w:rPr>
        <w:t>-</w:t>
      </w:r>
      <w:r w:rsidRPr="00D1050D">
        <w:rPr>
          <w:sz w:val="22"/>
        </w:rPr>
        <w:t xml:space="preserve"> </w:t>
      </w:r>
      <w:r w:rsidRPr="00D1050D">
        <w:rPr>
          <w:sz w:val="22"/>
          <w:lang w:val="vi-VN"/>
        </w:rPr>
        <w:t>Lưu: VT.</w:t>
      </w: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183DE7" w:rsidRDefault="00183DE7">
      <w:pPr>
        <w:spacing w:after="160" w:line="259" w:lineRule="auto"/>
        <w:rPr>
          <w:b/>
        </w:rPr>
      </w:pPr>
      <w:r>
        <w:rPr>
          <w:b/>
        </w:rPr>
        <w:br w:type="page"/>
      </w:r>
    </w:p>
    <w:p w:rsidR="00505DBF" w:rsidRDefault="001107FE" w:rsidP="00183DE7">
      <w:pPr>
        <w:spacing w:after="160" w:line="259" w:lineRule="auto"/>
        <w:jc w:val="right"/>
        <w:rPr>
          <w:b/>
        </w:rPr>
      </w:pPr>
      <w:r>
        <w:rPr>
          <w:b/>
        </w:rPr>
        <w:lastRenderedPageBreak/>
        <w:t>Mẫu 0</w:t>
      </w:r>
      <w:r w:rsidR="00841B5F">
        <w:rPr>
          <w:b/>
        </w:rPr>
        <w:t>6</w:t>
      </w:r>
    </w:p>
    <w:p w:rsidR="0049587A" w:rsidRPr="00D1050D" w:rsidRDefault="0049587A" w:rsidP="0049587A">
      <w:pPr>
        <w:pStyle w:val="normal-p"/>
        <w:jc w:val="center"/>
        <w:rPr>
          <w:b/>
          <w:bCs/>
          <w:sz w:val="28"/>
          <w:szCs w:val="28"/>
        </w:rPr>
      </w:pPr>
      <w:r w:rsidRPr="00D1050D">
        <w:rPr>
          <w:b/>
          <w:bCs/>
          <w:sz w:val="28"/>
          <w:szCs w:val="28"/>
        </w:rPr>
        <w:t>DANH SÁCH CÔNG NHẬN SÁNG KIẾN</w:t>
      </w:r>
      <w:r w:rsidR="00C3100E">
        <w:rPr>
          <w:b/>
          <w:bCs/>
          <w:sz w:val="28"/>
          <w:szCs w:val="28"/>
        </w:rPr>
        <w:t>, GIẢI PHÁP</w:t>
      </w:r>
      <w:r w:rsidRPr="00D1050D">
        <w:rPr>
          <w:b/>
          <w:bCs/>
          <w:sz w:val="28"/>
          <w:szCs w:val="28"/>
        </w:rPr>
        <w:t xml:space="preserve"> NĂM ……</w:t>
      </w:r>
    </w:p>
    <w:p w:rsidR="0049587A" w:rsidRPr="00D1050D" w:rsidRDefault="0049587A" w:rsidP="0049587A">
      <w:pPr>
        <w:pStyle w:val="normal-p"/>
        <w:jc w:val="center"/>
        <w:rPr>
          <w:bCs/>
          <w:i/>
          <w:sz w:val="28"/>
          <w:szCs w:val="28"/>
        </w:rPr>
      </w:pPr>
      <w:r w:rsidRPr="00D1050D">
        <w:rPr>
          <w:bCs/>
          <w:i/>
          <w:sz w:val="28"/>
          <w:szCs w:val="28"/>
        </w:rPr>
        <w:t>(Kèm theo Quyết định số ………/</w:t>
      </w:r>
      <w:r>
        <w:rPr>
          <w:bCs/>
          <w:i/>
          <w:sz w:val="28"/>
          <w:szCs w:val="28"/>
        </w:rPr>
        <w:t>……..</w:t>
      </w:r>
      <w:r w:rsidRPr="00D1050D">
        <w:rPr>
          <w:bCs/>
          <w:i/>
          <w:sz w:val="28"/>
          <w:szCs w:val="28"/>
        </w:rPr>
        <w:t xml:space="preserve"> ngày       tháng       năm 20……</w:t>
      </w:r>
    </w:p>
    <w:p w:rsidR="0049587A" w:rsidRPr="00D1050D" w:rsidRDefault="0049587A" w:rsidP="0049587A">
      <w:pPr>
        <w:pStyle w:val="normal-p"/>
        <w:jc w:val="center"/>
        <w:rPr>
          <w:bCs/>
          <w:i/>
          <w:sz w:val="28"/>
          <w:szCs w:val="28"/>
        </w:rPr>
      </w:pPr>
      <w:r w:rsidRPr="00D1050D">
        <w:rPr>
          <w:bCs/>
          <w:i/>
          <w:sz w:val="28"/>
          <w:szCs w:val="28"/>
        </w:rPr>
        <w:t>của Hội đồng Sáng kiến cơ quan, đơn vị).</w:t>
      </w:r>
    </w:p>
    <w:p w:rsidR="001107FE" w:rsidRPr="001107FE" w:rsidRDefault="001107FE" w:rsidP="001107FE">
      <w:pPr>
        <w:spacing w:after="160" w:line="259" w:lineRule="auto"/>
        <w:jc w:val="both"/>
      </w:pPr>
    </w:p>
    <w:tbl>
      <w:tblPr>
        <w:tblStyle w:val="TableGrid"/>
        <w:tblW w:w="9782" w:type="dxa"/>
        <w:tblInd w:w="108" w:type="dxa"/>
        <w:tblLook w:val="04A0" w:firstRow="1" w:lastRow="0" w:firstColumn="1" w:lastColumn="0" w:noHBand="0" w:noVBand="1"/>
      </w:tblPr>
      <w:tblGrid>
        <w:gridCol w:w="724"/>
        <w:gridCol w:w="2209"/>
        <w:gridCol w:w="1428"/>
        <w:gridCol w:w="1818"/>
        <w:gridCol w:w="1788"/>
        <w:gridCol w:w="1815"/>
      </w:tblGrid>
      <w:tr w:rsidR="00D469E5" w:rsidTr="00D469E5">
        <w:tc>
          <w:tcPr>
            <w:tcW w:w="724" w:type="dxa"/>
            <w:vAlign w:val="center"/>
          </w:tcPr>
          <w:p w:rsidR="00D469E5" w:rsidRDefault="00D469E5" w:rsidP="00972B1B">
            <w:pPr>
              <w:spacing w:before="120" w:after="120"/>
              <w:jc w:val="center"/>
              <w:rPr>
                <w:b/>
              </w:rPr>
            </w:pPr>
            <w:r>
              <w:rPr>
                <w:b/>
              </w:rPr>
              <w:t>TT</w:t>
            </w:r>
          </w:p>
        </w:tc>
        <w:tc>
          <w:tcPr>
            <w:tcW w:w="2209" w:type="dxa"/>
            <w:vAlign w:val="center"/>
          </w:tcPr>
          <w:p w:rsidR="00D469E5" w:rsidRDefault="00D469E5" w:rsidP="00972B1B">
            <w:pPr>
              <w:spacing w:before="120" w:after="120"/>
              <w:jc w:val="center"/>
              <w:rPr>
                <w:b/>
              </w:rPr>
            </w:pPr>
            <w:r>
              <w:rPr>
                <w:b/>
              </w:rPr>
              <w:t>Tên sáng kiến, giải pháp</w:t>
            </w:r>
          </w:p>
        </w:tc>
        <w:tc>
          <w:tcPr>
            <w:tcW w:w="1428" w:type="dxa"/>
            <w:vAlign w:val="center"/>
          </w:tcPr>
          <w:p w:rsidR="00D469E5" w:rsidRDefault="00D469E5" w:rsidP="00D469E5">
            <w:pPr>
              <w:jc w:val="center"/>
              <w:rPr>
                <w:b/>
              </w:rPr>
            </w:pPr>
            <w:r>
              <w:rPr>
                <w:b/>
              </w:rPr>
              <w:t>Lĩnh vực sáng kiến</w:t>
            </w:r>
          </w:p>
        </w:tc>
        <w:tc>
          <w:tcPr>
            <w:tcW w:w="1818" w:type="dxa"/>
            <w:vAlign w:val="center"/>
          </w:tcPr>
          <w:p w:rsidR="00D469E5" w:rsidRDefault="00D469E5" w:rsidP="001B29B2">
            <w:pPr>
              <w:jc w:val="center"/>
              <w:rPr>
                <w:b/>
              </w:rPr>
            </w:pPr>
            <w:r>
              <w:rPr>
                <w:b/>
              </w:rPr>
              <w:t>Họ và tên</w:t>
            </w:r>
          </w:p>
          <w:p w:rsidR="00D469E5" w:rsidRDefault="00D469E5" w:rsidP="001B29B2">
            <w:pPr>
              <w:jc w:val="center"/>
              <w:rPr>
                <w:b/>
              </w:rPr>
            </w:pPr>
            <w:r>
              <w:rPr>
                <w:b/>
              </w:rPr>
              <w:t>(Tác giả)</w:t>
            </w:r>
          </w:p>
        </w:tc>
        <w:tc>
          <w:tcPr>
            <w:tcW w:w="1788" w:type="dxa"/>
            <w:vAlign w:val="center"/>
          </w:tcPr>
          <w:p w:rsidR="00D469E5" w:rsidRDefault="00D469E5" w:rsidP="001B29B2">
            <w:pPr>
              <w:spacing w:before="120" w:after="120"/>
              <w:jc w:val="center"/>
              <w:rPr>
                <w:b/>
              </w:rPr>
            </w:pPr>
            <w:r>
              <w:rPr>
                <w:b/>
              </w:rPr>
              <w:t>Chức vụ</w:t>
            </w:r>
          </w:p>
        </w:tc>
        <w:tc>
          <w:tcPr>
            <w:tcW w:w="1815" w:type="dxa"/>
            <w:vAlign w:val="center"/>
          </w:tcPr>
          <w:p w:rsidR="00D469E5" w:rsidRDefault="00D469E5" w:rsidP="00972B1B">
            <w:pPr>
              <w:spacing w:before="120" w:after="120"/>
              <w:jc w:val="center"/>
              <w:rPr>
                <w:b/>
              </w:rPr>
            </w:pPr>
            <w:r>
              <w:rPr>
                <w:b/>
              </w:rPr>
              <w:t>Cấp công nhận</w:t>
            </w:r>
          </w:p>
        </w:tc>
      </w:tr>
      <w:tr w:rsidR="00D469E5" w:rsidTr="00D469E5">
        <w:tc>
          <w:tcPr>
            <w:tcW w:w="724" w:type="dxa"/>
            <w:vAlign w:val="center"/>
          </w:tcPr>
          <w:p w:rsidR="00D469E5" w:rsidRDefault="00D469E5" w:rsidP="00972B1B">
            <w:pPr>
              <w:spacing w:before="120" w:after="120"/>
              <w:jc w:val="center"/>
              <w:rPr>
                <w:b/>
              </w:rPr>
            </w:pPr>
            <w:r>
              <w:rPr>
                <w:b/>
              </w:rPr>
              <w:t>I</w:t>
            </w:r>
          </w:p>
        </w:tc>
        <w:tc>
          <w:tcPr>
            <w:tcW w:w="5455" w:type="dxa"/>
            <w:gridSpan w:val="3"/>
          </w:tcPr>
          <w:p w:rsidR="00D469E5" w:rsidRDefault="00D469E5" w:rsidP="00972B1B">
            <w:pPr>
              <w:spacing w:before="120" w:after="120"/>
              <w:rPr>
                <w:b/>
              </w:rPr>
            </w:pPr>
            <w:r>
              <w:rPr>
                <w:b/>
              </w:rPr>
              <w:t>Giải pháp quản lý:</w:t>
            </w: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RPr="0049587A" w:rsidTr="00D469E5">
        <w:tc>
          <w:tcPr>
            <w:tcW w:w="724" w:type="dxa"/>
            <w:vAlign w:val="center"/>
          </w:tcPr>
          <w:p w:rsidR="00D469E5" w:rsidRPr="0049587A" w:rsidRDefault="00D469E5" w:rsidP="00972B1B">
            <w:pPr>
              <w:spacing w:before="120" w:after="120"/>
              <w:jc w:val="center"/>
            </w:pPr>
            <w:r w:rsidRPr="0049587A">
              <w:t>1</w:t>
            </w:r>
          </w:p>
        </w:tc>
        <w:tc>
          <w:tcPr>
            <w:tcW w:w="2209" w:type="dxa"/>
            <w:vAlign w:val="center"/>
          </w:tcPr>
          <w:p w:rsidR="00D469E5" w:rsidRPr="0049587A" w:rsidRDefault="00D469E5" w:rsidP="00972B1B">
            <w:pPr>
              <w:spacing w:before="120" w:after="120"/>
            </w:pPr>
            <w:r>
              <w:t>………………..</w:t>
            </w:r>
          </w:p>
        </w:tc>
        <w:tc>
          <w:tcPr>
            <w:tcW w:w="1428" w:type="dxa"/>
          </w:tcPr>
          <w:p w:rsidR="00D469E5" w:rsidRPr="0049587A" w:rsidRDefault="00D469E5" w:rsidP="00972B1B">
            <w:pPr>
              <w:spacing w:before="120" w:after="120"/>
            </w:pPr>
          </w:p>
        </w:tc>
        <w:tc>
          <w:tcPr>
            <w:tcW w:w="1818" w:type="dxa"/>
            <w:vAlign w:val="center"/>
          </w:tcPr>
          <w:p w:rsidR="00D469E5" w:rsidRPr="0049587A" w:rsidRDefault="00D469E5" w:rsidP="00972B1B">
            <w:pPr>
              <w:spacing w:before="120" w:after="120"/>
            </w:pPr>
          </w:p>
        </w:tc>
        <w:tc>
          <w:tcPr>
            <w:tcW w:w="1788" w:type="dxa"/>
            <w:vAlign w:val="center"/>
          </w:tcPr>
          <w:p w:rsidR="00D469E5" w:rsidRPr="0049587A" w:rsidRDefault="00D469E5" w:rsidP="00972B1B">
            <w:pPr>
              <w:spacing w:before="120" w:after="120"/>
            </w:pPr>
          </w:p>
        </w:tc>
        <w:tc>
          <w:tcPr>
            <w:tcW w:w="1815" w:type="dxa"/>
            <w:vAlign w:val="center"/>
          </w:tcPr>
          <w:p w:rsidR="00D469E5" w:rsidRPr="0049587A" w:rsidRDefault="00D469E5" w:rsidP="00972B1B">
            <w:pPr>
              <w:spacing w:before="120" w:after="120"/>
            </w:pPr>
          </w:p>
        </w:tc>
      </w:tr>
      <w:tr w:rsidR="00D469E5" w:rsidRPr="0049587A" w:rsidTr="00D469E5">
        <w:tc>
          <w:tcPr>
            <w:tcW w:w="724" w:type="dxa"/>
            <w:vAlign w:val="center"/>
          </w:tcPr>
          <w:p w:rsidR="00D469E5" w:rsidRPr="0049587A" w:rsidRDefault="00D469E5" w:rsidP="00972B1B">
            <w:pPr>
              <w:spacing w:before="120" w:after="120"/>
              <w:jc w:val="center"/>
            </w:pPr>
            <w:r w:rsidRPr="0049587A">
              <w:t>2</w:t>
            </w:r>
          </w:p>
        </w:tc>
        <w:tc>
          <w:tcPr>
            <w:tcW w:w="2209" w:type="dxa"/>
            <w:vAlign w:val="center"/>
          </w:tcPr>
          <w:p w:rsidR="00D469E5" w:rsidRPr="0049587A" w:rsidRDefault="00D469E5" w:rsidP="00972B1B">
            <w:pPr>
              <w:spacing w:before="120" w:after="120"/>
            </w:pPr>
            <w:r>
              <w:t>………………..</w:t>
            </w:r>
          </w:p>
        </w:tc>
        <w:tc>
          <w:tcPr>
            <w:tcW w:w="1428" w:type="dxa"/>
          </w:tcPr>
          <w:p w:rsidR="00D469E5" w:rsidRPr="0049587A" w:rsidRDefault="00D469E5" w:rsidP="00972B1B">
            <w:pPr>
              <w:spacing w:before="120" w:after="120"/>
            </w:pPr>
          </w:p>
        </w:tc>
        <w:tc>
          <w:tcPr>
            <w:tcW w:w="1818" w:type="dxa"/>
            <w:vAlign w:val="center"/>
          </w:tcPr>
          <w:p w:rsidR="00D469E5" w:rsidRPr="0049587A" w:rsidRDefault="00D469E5" w:rsidP="00972B1B">
            <w:pPr>
              <w:spacing w:before="120" w:after="120"/>
            </w:pPr>
          </w:p>
        </w:tc>
        <w:tc>
          <w:tcPr>
            <w:tcW w:w="1788" w:type="dxa"/>
            <w:vAlign w:val="center"/>
          </w:tcPr>
          <w:p w:rsidR="00D469E5" w:rsidRPr="0049587A" w:rsidRDefault="00D469E5" w:rsidP="00972B1B">
            <w:pPr>
              <w:spacing w:before="120" w:after="120"/>
            </w:pPr>
          </w:p>
        </w:tc>
        <w:tc>
          <w:tcPr>
            <w:tcW w:w="1815" w:type="dxa"/>
            <w:vAlign w:val="center"/>
          </w:tcPr>
          <w:p w:rsidR="00D469E5" w:rsidRPr="0049587A" w:rsidRDefault="00D469E5" w:rsidP="00972B1B">
            <w:pPr>
              <w:spacing w:before="120" w:after="120"/>
            </w:pPr>
          </w:p>
        </w:tc>
      </w:tr>
      <w:tr w:rsidR="00D469E5" w:rsidTr="00D469E5">
        <w:tc>
          <w:tcPr>
            <w:tcW w:w="724" w:type="dxa"/>
            <w:vAlign w:val="center"/>
          </w:tcPr>
          <w:p w:rsidR="00D469E5" w:rsidRDefault="00D469E5" w:rsidP="00972B1B">
            <w:pPr>
              <w:spacing w:before="120" w:after="120"/>
              <w:jc w:val="center"/>
              <w:rPr>
                <w:b/>
              </w:rPr>
            </w:pPr>
            <w:r>
              <w:rPr>
                <w:b/>
              </w:rPr>
              <w:t>II</w:t>
            </w:r>
          </w:p>
        </w:tc>
        <w:tc>
          <w:tcPr>
            <w:tcW w:w="5455" w:type="dxa"/>
            <w:gridSpan w:val="3"/>
          </w:tcPr>
          <w:p w:rsidR="00D469E5" w:rsidRDefault="00D469E5" w:rsidP="00972B1B">
            <w:pPr>
              <w:spacing w:before="120" w:after="120"/>
              <w:rPr>
                <w:b/>
              </w:rPr>
            </w:pPr>
            <w:r>
              <w:rPr>
                <w:b/>
              </w:rPr>
              <w:t>Giải pháp kỹ thuật:</w:t>
            </w: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Pr="0049587A" w:rsidRDefault="00D469E5" w:rsidP="00972B1B">
            <w:pPr>
              <w:spacing w:before="120" w:after="120"/>
              <w:jc w:val="center"/>
            </w:pPr>
            <w:r w:rsidRPr="0049587A">
              <w:t>1</w:t>
            </w:r>
          </w:p>
        </w:tc>
        <w:tc>
          <w:tcPr>
            <w:tcW w:w="2209" w:type="dxa"/>
            <w:vAlign w:val="center"/>
          </w:tcPr>
          <w:p w:rsidR="00D469E5" w:rsidRPr="0049587A" w:rsidRDefault="00D469E5" w:rsidP="00972B1B">
            <w:pPr>
              <w:spacing w:before="120" w:after="120"/>
            </w:pPr>
            <w:r>
              <w:t>………………..</w:t>
            </w:r>
          </w:p>
        </w:tc>
        <w:tc>
          <w:tcPr>
            <w:tcW w:w="1428" w:type="dxa"/>
          </w:tcPr>
          <w:p w:rsidR="00D469E5" w:rsidRDefault="00D469E5" w:rsidP="00972B1B">
            <w:pPr>
              <w:spacing w:before="120" w:after="120"/>
              <w:rPr>
                <w:b/>
              </w:rPr>
            </w:pPr>
          </w:p>
        </w:tc>
        <w:tc>
          <w:tcPr>
            <w:tcW w:w="1818" w:type="dxa"/>
            <w:vAlign w:val="center"/>
          </w:tcPr>
          <w:p w:rsidR="00D469E5" w:rsidRDefault="00D469E5" w:rsidP="00972B1B">
            <w:pPr>
              <w:spacing w:before="120" w:after="120"/>
              <w:rPr>
                <w:b/>
              </w:rPr>
            </w:pP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Pr="0049587A" w:rsidRDefault="00D469E5" w:rsidP="00972B1B">
            <w:pPr>
              <w:spacing w:before="120" w:after="120"/>
              <w:jc w:val="center"/>
            </w:pPr>
            <w:r w:rsidRPr="0049587A">
              <w:t>2</w:t>
            </w:r>
          </w:p>
        </w:tc>
        <w:tc>
          <w:tcPr>
            <w:tcW w:w="2209" w:type="dxa"/>
            <w:vAlign w:val="center"/>
          </w:tcPr>
          <w:p w:rsidR="00D469E5" w:rsidRPr="0049587A" w:rsidRDefault="00D469E5" w:rsidP="00972B1B">
            <w:pPr>
              <w:spacing w:before="120" w:after="120"/>
            </w:pPr>
            <w:r>
              <w:t>………………..</w:t>
            </w:r>
          </w:p>
        </w:tc>
        <w:tc>
          <w:tcPr>
            <w:tcW w:w="1428" w:type="dxa"/>
          </w:tcPr>
          <w:p w:rsidR="00D469E5" w:rsidRDefault="00D469E5" w:rsidP="00972B1B">
            <w:pPr>
              <w:spacing w:before="120" w:after="120"/>
              <w:rPr>
                <w:b/>
              </w:rPr>
            </w:pPr>
          </w:p>
        </w:tc>
        <w:tc>
          <w:tcPr>
            <w:tcW w:w="1818" w:type="dxa"/>
            <w:vAlign w:val="center"/>
          </w:tcPr>
          <w:p w:rsidR="00D469E5" w:rsidRDefault="00D469E5" w:rsidP="00972B1B">
            <w:pPr>
              <w:spacing w:before="120" w:after="120"/>
              <w:rPr>
                <w:b/>
              </w:rPr>
            </w:pP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Default="00D469E5" w:rsidP="00972B1B">
            <w:pPr>
              <w:spacing w:before="120" w:after="120"/>
              <w:jc w:val="center"/>
              <w:rPr>
                <w:b/>
              </w:rPr>
            </w:pPr>
            <w:r>
              <w:rPr>
                <w:b/>
              </w:rPr>
              <w:t>III</w:t>
            </w:r>
          </w:p>
        </w:tc>
        <w:tc>
          <w:tcPr>
            <w:tcW w:w="5455" w:type="dxa"/>
            <w:gridSpan w:val="3"/>
          </w:tcPr>
          <w:p w:rsidR="00D469E5" w:rsidRDefault="00D469E5" w:rsidP="00972B1B">
            <w:pPr>
              <w:spacing w:before="120" w:after="120"/>
              <w:rPr>
                <w:b/>
              </w:rPr>
            </w:pPr>
            <w:r>
              <w:rPr>
                <w:b/>
              </w:rPr>
              <w:t>Giải pháp tác nghiệp:</w:t>
            </w: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Pr="0049587A" w:rsidRDefault="00D469E5" w:rsidP="00972B1B">
            <w:pPr>
              <w:spacing w:before="120" w:after="120"/>
              <w:jc w:val="center"/>
            </w:pPr>
            <w:r w:rsidRPr="0049587A">
              <w:t>1</w:t>
            </w:r>
          </w:p>
        </w:tc>
        <w:tc>
          <w:tcPr>
            <w:tcW w:w="2209" w:type="dxa"/>
            <w:vAlign w:val="center"/>
          </w:tcPr>
          <w:p w:rsidR="00D469E5" w:rsidRPr="0049587A" w:rsidRDefault="00D469E5" w:rsidP="00972B1B">
            <w:pPr>
              <w:spacing w:before="120" w:after="120"/>
            </w:pPr>
            <w:r>
              <w:t>………………..</w:t>
            </w:r>
          </w:p>
        </w:tc>
        <w:tc>
          <w:tcPr>
            <w:tcW w:w="1428" w:type="dxa"/>
          </w:tcPr>
          <w:p w:rsidR="00D469E5" w:rsidRDefault="00D469E5" w:rsidP="00972B1B">
            <w:pPr>
              <w:spacing w:before="120" w:after="120"/>
              <w:rPr>
                <w:b/>
              </w:rPr>
            </w:pPr>
          </w:p>
        </w:tc>
        <w:tc>
          <w:tcPr>
            <w:tcW w:w="1818" w:type="dxa"/>
            <w:vAlign w:val="center"/>
          </w:tcPr>
          <w:p w:rsidR="00D469E5" w:rsidRDefault="00D469E5" w:rsidP="00972B1B">
            <w:pPr>
              <w:spacing w:before="120" w:after="120"/>
              <w:rPr>
                <w:b/>
              </w:rPr>
            </w:pP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Pr="0049587A" w:rsidRDefault="00D469E5" w:rsidP="00972B1B">
            <w:pPr>
              <w:spacing w:before="120" w:after="120"/>
              <w:jc w:val="center"/>
            </w:pPr>
            <w:r w:rsidRPr="0049587A">
              <w:t>2</w:t>
            </w:r>
          </w:p>
        </w:tc>
        <w:tc>
          <w:tcPr>
            <w:tcW w:w="2209" w:type="dxa"/>
            <w:vAlign w:val="center"/>
          </w:tcPr>
          <w:p w:rsidR="00D469E5" w:rsidRPr="0049587A" w:rsidRDefault="00D469E5" w:rsidP="00972B1B">
            <w:pPr>
              <w:spacing w:before="120" w:after="120"/>
            </w:pPr>
            <w:r>
              <w:t>………………..</w:t>
            </w:r>
          </w:p>
        </w:tc>
        <w:tc>
          <w:tcPr>
            <w:tcW w:w="1428" w:type="dxa"/>
          </w:tcPr>
          <w:p w:rsidR="00D469E5" w:rsidRDefault="00D469E5" w:rsidP="00972B1B">
            <w:pPr>
              <w:spacing w:before="120" w:after="120"/>
              <w:rPr>
                <w:b/>
              </w:rPr>
            </w:pPr>
          </w:p>
        </w:tc>
        <w:tc>
          <w:tcPr>
            <w:tcW w:w="1818" w:type="dxa"/>
            <w:vAlign w:val="center"/>
          </w:tcPr>
          <w:p w:rsidR="00D469E5" w:rsidRDefault="00D469E5" w:rsidP="00972B1B">
            <w:pPr>
              <w:spacing w:before="120" w:after="120"/>
              <w:rPr>
                <w:b/>
              </w:rPr>
            </w:pP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Default="00D469E5" w:rsidP="00972B1B">
            <w:pPr>
              <w:spacing w:before="120" w:after="120"/>
              <w:jc w:val="center"/>
              <w:rPr>
                <w:b/>
              </w:rPr>
            </w:pPr>
            <w:r>
              <w:rPr>
                <w:b/>
              </w:rPr>
              <w:t>IV</w:t>
            </w:r>
          </w:p>
        </w:tc>
        <w:tc>
          <w:tcPr>
            <w:tcW w:w="7243" w:type="dxa"/>
            <w:gridSpan w:val="4"/>
          </w:tcPr>
          <w:p w:rsidR="00D469E5" w:rsidRDefault="00D469E5" w:rsidP="00972B1B">
            <w:pPr>
              <w:spacing w:before="120" w:after="120"/>
              <w:rPr>
                <w:b/>
              </w:rPr>
            </w:pPr>
            <w:r>
              <w:rPr>
                <w:b/>
              </w:rPr>
              <w:t>Giải pháp ứng dụng tiến bộ kỹ thuật:</w:t>
            </w: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Pr="0049587A" w:rsidRDefault="00D469E5" w:rsidP="00972B1B">
            <w:pPr>
              <w:spacing w:before="120" w:after="120"/>
              <w:jc w:val="center"/>
            </w:pPr>
            <w:r w:rsidRPr="0049587A">
              <w:t>1</w:t>
            </w:r>
          </w:p>
        </w:tc>
        <w:tc>
          <w:tcPr>
            <w:tcW w:w="2209" w:type="dxa"/>
            <w:vAlign w:val="center"/>
          </w:tcPr>
          <w:p w:rsidR="00D469E5" w:rsidRPr="0049587A" w:rsidRDefault="00D469E5" w:rsidP="00972B1B">
            <w:pPr>
              <w:spacing w:before="120" w:after="120"/>
            </w:pPr>
            <w:r>
              <w:t>………………..</w:t>
            </w:r>
          </w:p>
        </w:tc>
        <w:tc>
          <w:tcPr>
            <w:tcW w:w="1428" w:type="dxa"/>
          </w:tcPr>
          <w:p w:rsidR="00D469E5" w:rsidRDefault="00D469E5" w:rsidP="00972B1B">
            <w:pPr>
              <w:spacing w:before="120" w:after="120"/>
              <w:rPr>
                <w:b/>
              </w:rPr>
            </w:pPr>
          </w:p>
        </w:tc>
        <w:tc>
          <w:tcPr>
            <w:tcW w:w="1818" w:type="dxa"/>
            <w:vAlign w:val="center"/>
          </w:tcPr>
          <w:p w:rsidR="00D469E5" w:rsidRDefault="00D469E5" w:rsidP="00972B1B">
            <w:pPr>
              <w:spacing w:before="120" w:after="120"/>
              <w:rPr>
                <w:b/>
              </w:rPr>
            </w:pP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r w:rsidR="00D469E5" w:rsidTr="00D469E5">
        <w:tc>
          <w:tcPr>
            <w:tcW w:w="724" w:type="dxa"/>
            <w:vAlign w:val="center"/>
          </w:tcPr>
          <w:p w:rsidR="00D469E5" w:rsidRPr="0049587A" w:rsidRDefault="00D469E5" w:rsidP="00972B1B">
            <w:pPr>
              <w:spacing w:before="120" w:after="120"/>
              <w:jc w:val="center"/>
            </w:pPr>
            <w:r w:rsidRPr="0049587A">
              <w:t>2</w:t>
            </w:r>
          </w:p>
        </w:tc>
        <w:tc>
          <w:tcPr>
            <w:tcW w:w="2209" w:type="dxa"/>
            <w:vAlign w:val="center"/>
          </w:tcPr>
          <w:p w:rsidR="00D469E5" w:rsidRPr="0049587A" w:rsidRDefault="00D469E5" w:rsidP="00972B1B">
            <w:pPr>
              <w:spacing w:before="120" w:after="120"/>
            </w:pPr>
            <w:r>
              <w:t>………………..</w:t>
            </w:r>
          </w:p>
        </w:tc>
        <w:tc>
          <w:tcPr>
            <w:tcW w:w="1428" w:type="dxa"/>
          </w:tcPr>
          <w:p w:rsidR="00D469E5" w:rsidRDefault="00D469E5" w:rsidP="00972B1B">
            <w:pPr>
              <w:spacing w:before="120" w:after="120"/>
              <w:rPr>
                <w:b/>
              </w:rPr>
            </w:pPr>
          </w:p>
        </w:tc>
        <w:tc>
          <w:tcPr>
            <w:tcW w:w="1818" w:type="dxa"/>
            <w:vAlign w:val="center"/>
          </w:tcPr>
          <w:p w:rsidR="00D469E5" w:rsidRDefault="00D469E5" w:rsidP="00972B1B">
            <w:pPr>
              <w:spacing w:before="120" w:after="120"/>
              <w:rPr>
                <w:b/>
              </w:rPr>
            </w:pPr>
          </w:p>
        </w:tc>
        <w:tc>
          <w:tcPr>
            <w:tcW w:w="1788" w:type="dxa"/>
            <w:vAlign w:val="center"/>
          </w:tcPr>
          <w:p w:rsidR="00D469E5" w:rsidRDefault="00D469E5" w:rsidP="00972B1B">
            <w:pPr>
              <w:spacing w:before="120" w:after="120"/>
              <w:rPr>
                <w:b/>
              </w:rPr>
            </w:pPr>
          </w:p>
        </w:tc>
        <w:tc>
          <w:tcPr>
            <w:tcW w:w="1815" w:type="dxa"/>
            <w:vAlign w:val="center"/>
          </w:tcPr>
          <w:p w:rsidR="00D469E5" w:rsidRDefault="00D469E5" w:rsidP="00972B1B">
            <w:pPr>
              <w:spacing w:before="120" w:after="120"/>
              <w:rPr>
                <w:b/>
              </w:rPr>
            </w:pPr>
          </w:p>
        </w:tc>
      </w:tr>
    </w:tbl>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505DBF" w:rsidRDefault="00505DBF" w:rsidP="00E47148">
      <w:pPr>
        <w:spacing w:after="160" w:line="259" w:lineRule="auto"/>
        <w:jc w:val="center"/>
        <w:rPr>
          <w:b/>
        </w:rPr>
      </w:pPr>
    </w:p>
    <w:p w:rsidR="00183DE7" w:rsidRDefault="00183DE7">
      <w:pPr>
        <w:spacing w:after="160" w:line="259" w:lineRule="auto"/>
        <w:rPr>
          <w:b/>
        </w:rPr>
      </w:pPr>
      <w:r>
        <w:rPr>
          <w:b/>
        </w:rPr>
        <w:br w:type="page"/>
      </w:r>
    </w:p>
    <w:p w:rsidR="00CB5F6B" w:rsidRDefault="00CB5F6B" w:rsidP="00183DE7">
      <w:pPr>
        <w:spacing w:line="259" w:lineRule="auto"/>
        <w:jc w:val="right"/>
        <w:rPr>
          <w:b/>
        </w:rPr>
        <w:sectPr w:rsidR="00CB5F6B" w:rsidSect="00CD4883">
          <w:footerReference w:type="even" r:id="rId9"/>
          <w:footerReference w:type="default" r:id="rId10"/>
          <w:pgSz w:w="11907" w:h="16840" w:code="9"/>
          <w:pgMar w:top="1134" w:right="907" w:bottom="1021" w:left="1418" w:header="720" w:footer="11" w:gutter="0"/>
          <w:cols w:space="720"/>
          <w:docGrid w:linePitch="360"/>
        </w:sectPr>
      </w:pPr>
    </w:p>
    <w:p w:rsidR="00C21FE9" w:rsidRDefault="00C21FE9" w:rsidP="00183DE7">
      <w:pPr>
        <w:spacing w:line="259" w:lineRule="auto"/>
        <w:jc w:val="right"/>
        <w:rPr>
          <w:b/>
        </w:rPr>
      </w:pPr>
      <w:r>
        <w:rPr>
          <w:b/>
        </w:rPr>
        <w:lastRenderedPageBreak/>
        <w:t>Mẫu 07</w:t>
      </w:r>
    </w:p>
    <w:p w:rsidR="00CB5F6B" w:rsidRPr="00CB5F6B" w:rsidRDefault="00CB5F6B" w:rsidP="00CB5F6B">
      <w:pPr>
        <w:tabs>
          <w:tab w:val="center" w:pos="1985"/>
          <w:tab w:val="center" w:pos="10206"/>
        </w:tabs>
        <w:rPr>
          <w:b/>
        </w:rPr>
      </w:pPr>
      <w:r w:rsidRPr="00CB5F6B">
        <w:t>ỦY BAN NHÂN DÂN QUẬN 7</w:t>
      </w:r>
      <w:r w:rsidRPr="00CB5F6B">
        <w:tab/>
      </w:r>
      <w:r w:rsidRPr="00CB5F6B">
        <w:rPr>
          <w:b/>
        </w:rPr>
        <w:t>CỘNG HÒA XÃ HỘI CHỦ NGHĨA VIỆT NAM</w:t>
      </w:r>
    </w:p>
    <w:p w:rsidR="00CB5F6B" w:rsidRPr="00CB5F6B" w:rsidRDefault="00CB5F6B" w:rsidP="00CB5F6B">
      <w:pPr>
        <w:tabs>
          <w:tab w:val="center" w:pos="1985"/>
          <w:tab w:val="center" w:pos="10206"/>
        </w:tabs>
        <w:rPr>
          <w:b/>
        </w:rPr>
      </w:pPr>
      <w:r w:rsidRPr="00CB5F6B">
        <w:rPr>
          <w:b/>
        </w:rPr>
        <w:tab/>
        <w:t>TÊN ĐƠN VỊ ………………………….</w:t>
      </w:r>
      <w:r w:rsidRPr="00CB5F6B">
        <w:rPr>
          <w:b/>
        </w:rPr>
        <w:tab/>
        <w:t>Độc lập – Tự do – Hạnh phúc</w:t>
      </w:r>
    </w:p>
    <w:p w:rsidR="00CB5F6B" w:rsidRPr="00CB5F6B" w:rsidRDefault="00CB5F6B" w:rsidP="00CB5F6B">
      <w:pPr>
        <w:tabs>
          <w:tab w:val="center" w:pos="1985"/>
          <w:tab w:val="center" w:pos="6930"/>
          <w:tab w:val="center" w:pos="10206"/>
        </w:tabs>
        <w:rPr>
          <w:b/>
        </w:rPr>
      </w:pPr>
      <w:r>
        <w:rPr>
          <w:b/>
          <w:noProof/>
        </w:rPr>
        <mc:AlternateContent>
          <mc:Choice Requires="wps">
            <w:drawing>
              <wp:anchor distT="0" distB="0" distL="114300" distR="114300" simplePos="0" relativeHeight="251708416" behindDoc="0" locked="0" layoutInCell="1" allowOverlap="1" wp14:anchorId="7637D69B" wp14:editId="5730F9B5">
                <wp:simplePos x="0" y="0"/>
                <wp:positionH relativeFrom="column">
                  <wp:posOffset>5377815</wp:posOffset>
                </wp:positionH>
                <wp:positionV relativeFrom="paragraph">
                  <wp:posOffset>20955</wp:posOffset>
                </wp:positionV>
                <wp:extent cx="2228850" cy="0"/>
                <wp:effectExtent l="11430" t="6985" r="7620"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23.45pt;margin-top:1.65pt;width:17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emJgIAAEw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"/>
            </w:pict>
          </mc:Fallback>
        </mc:AlternateContent>
      </w:r>
      <w:r>
        <w:rPr>
          <w:b/>
          <w:noProof/>
        </w:rPr>
        <mc:AlternateContent>
          <mc:Choice Requires="wps">
            <w:drawing>
              <wp:anchor distT="0" distB="0" distL="114300" distR="114300" simplePos="0" relativeHeight="251707392" behindDoc="0" locked="0" layoutInCell="1" allowOverlap="1" wp14:anchorId="0CE88945" wp14:editId="4FE6E0DA">
                <wp:simplePos x="0" y="0"/>
                <wp:positionH relativeFrom="column">
                  <wp:posOffset>638175</wp:posOffset>
                </wp:positionH>
                <wp:positionV relativeFrom="paragraph">
                  <wp:posOffset>82550</wp:posOffset>
                </wp:positionV>
                <wp:extent cx="1057275" cy="0"/>
                <wp:effectExtent l="5715" t="11430" r="1333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0.25pt;margin-top:6.5pt;width:83.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yY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"/>
            </w:pict>
          </mc:Fallback>
        </mc:AlternateContent>
      </w:r>
      <w:r w:rsidRPr="00CB5F6B">
        <w:rPr>
          <w:b/>
        </w:rPr>
        <w:t xml:space="preserve">              </w:t>
      </w:r>
      <w:r w:rsidRPr="00CB5F6B">
        <w:rPr>
          <w:b/>
        </w:rPr>
        <w:tab/>
        <w:t xml:space="preserve">                                                    </w:t>
      </w:r>
    </w:p>
    <w:p w:rsidR="00CB5F6B" w:rsidRPr="00CB5F6B" w:rsidRDefault="00CB5F6B" w:rsidP="00CB5F6B">
      <w:pPr>
        <w:tabs>
          <w:tab w:val="center" w:pos="1985"/>
          <w:tab w:val="left" w:pos="5400"/>
          <w:tab w:val="center" w:pos="10206"/>
        </w:tabs>
        <w:rPr>
          <w:i/>
          <w:sz w:val="26"/>
        </w:rPr>
      </w:pPr>
      <w:r w:rsidRPr="00CB5F6B">
        <w:rPr>
          <w:i/>
          <w:sz w:val="26"/>
        </w:rPr>
        <w:tab/>
      </w:r>
      <w:r w:rsidRPr="00CB5F6B">
        <w:rPr>
          <w:i/>
          <w:sz w:val="26"/>
        </w:rPr>
        <w:tab/>
      </w:r>
      <w:r w:rsidRPr="00CB5F6B">
        <w:rPr>
          <w:i/>
          <w:sz w:val="26"/>
        </w:rPr>
        <w:tab/>
        <w:t>Quận 7, ngày      tháng      năm 20</w:t>
      </w:r>
    </w:p>
    <w:p w:rsidR="00CB5F6B" w:rsidRPr="00CB5F6B" w:rsidRDefault="00CB5F6B" w:rsidP="00CB5F6B">
      <w:pPr>
        <w:tabs>
          <w:tab w:val="left" w:pos="5760"/>
        </w:tabs>
        <w:jc w:val="center"/>
        <w:rPr>
          <w:b/>
          <w:sz w:val="32"/>
          <w:szCs w:val="32"/>
        </w:rPr>
      </w:pPr>
    </w:p>
    <w:p w:rsidR="00CB5F6B" w:rsidRPr="00CB5F6B" w:rsidRDefault="00CB5F6B" w:rsidP="00CB5F6B">
      <w:pPr>
        <w:tabs>
          <w:tab w:val="left" w:pos="5760"/>
        </w:tabs>
        <w:jc w:val="center"/>
        <w:rPr>
          <w:b/>
          <w:sz w:val="32"/>
          <w:szCs w:val="32"/>
        </w:rPr>
      </w:pPr>
      <w:r w:rsidRPr="00CB5F6B">
        <w:rPr>
          <w:b/>
          <w:sz w:val="32"/>
          <w:szCs w:val="32"/>
        </w:rPr>
        <w:t>BÁO CÁO TÓM TẮT SÁNG KIẾN, GIẢI PHÁP</w:t>
      </w:r>
    </w:p>
    <w:p w:rsidR="00CB5F6B" w:rsidRPr="00CB5F6B" w:rsidRDefault="00CB5F6B" w:rsidP="00CB5F6B">
      <w:pPr>
        <w:tabs>
          <w:tab w:val="left" w:pos="5760"/>
        </w:tabs>
        <w:jc w:val="center"/>
        <w:rPr>
          <w:b/>
          <w:sz w:val="32"/>
          <w:szCs w:val="32"/>
        </w:rPr>
      </w:pPr>
      <w:r w:rsidRPr="00CB5F6B">
        <w:rPr>
          <w:b/>
          <w:sz w:val="32"/>
          <w:szCs w:val="32"/>
        </w:rPr>
        <w:t xml:space="preserve">ĐỀ NGHỊ CÔNG NHẬN PHẠM VI ẢNH  HƯỞNG </w:t>
      </w:r>
      <w:r w:rsidR="00E636CD">
        <w:rPr>
          <w:b/>
          <w:sz w:val="32"/>
          <w:szCs w:val="32"/>
        </w:rPr>
        <w:t>NĂM HỌC 2022 - 2023</w:t>
      </w:r>
    </w:p>
    <w:p w:rsidR="00CB5F6B" w:rsidRPr="00CB5F6B" w:rsidRDefault="00CB5F6B" w:rsidP="00CB5F6B">
      <w:pPr>
        <w:rPr>
          <w:b/>
        </w:rPr>
      </w:pPr>
    </w:p>
    <w:p w:rsidR="00CB5F6B" w:rsidRPr="00CB5F6B" w:rsidRDefault="00CB5F6B" w:rsidP="00CB5F6B">
      <w:pPr>
        <w:tabs>
          <w:tab w:val="left" w:pos="5760"/>
        </w:tabs>
        <w:rPr>
          <w:b/>
          <w:color w:val="FF0000"/>
        </w:rPr>
      </w:pPr>
      <w:r w:rsidRPr="00CB5F6B">
        <w:rPr>
          <w:b/>
          <w:color w:val="FF0000"/>
        </w:rPr>
        <w:t>I. ĐỀ NGHỊ CÔNG NHẬN PHẠM VI ẢNH HƯỞNG CẤP QUẬN</w:t>
      </w:r>
    </w:p>
    <w:p w:rsidR="00CB5F6B" w:rsidRPr="00CB5F6B" w:rsidRDefault="00CB5F6B" w:rsidP="00CB5F6B">
      <w:pPr>
        <w:tabs>
          <w:tab w:val="left" w:pos="5760"/>
        </w:tabs>
        <w:rPr>
          <w:b/>
          <w:color w:val="FF0000"/>
        </w:rPr>
      </w:pPr>
    </w:p>
    <w:tbl>
      <w:tblPr>
        <w:tblW w:w="146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985"/>
        <w:gridCol w:w="1133"/>
        <w:gridCol w:w="1134"/>
        <w:gridCol w:w="2552"/>
        <w:gridCol w:w="6257"/>
        <w:gridCol w:w="886"/>
      </w:tblGrid>
      <w:tr w:rsidR="00CB5F6B" w:rsidRPr="00CB5F6B" w:rsidTr="001A7A3B">
        <w:trPr>
          <w:trHeight w:val="645"/>
        </w:trPr>
        <w:tc>
          <w:tcPr>
            <w:tcW w:w="732" w:type="dxa"/>
            <w:shd w:val="clear" w:color="auto" w:fill="auto"/>
            <w:noWrap/>
            <w:vAlign w:val="center"/>
            <w:hideMark/>
          </w:tcPr>
          <w:p w:rsidR="00CB5F6B" w:rsidRPr="00CB5F6B" w:rsidRDefault="00CB5F6B" w:rsidP="00CB5F6B">
            <w:pPr>
              <w:jc w:val="center"/>
              <w:rPr>
                <w:b/>
                <w:bCs/>
                <w:color w:val="000000"/>
                <w:sz w:val="24"/>
                <w:szCs w:val="24"/>
              </w:rPr>
            </w:pPr>
            <w:r w:rsidRPr="00CB5F6B">
              <w:rPr>
                <w:b/>
                <w:bCs/>
                <w:color w:val="000000"/>
                <w:sz w:val="24"/>
                <w:szCs w:val="24"/>
              </w:rPr>
              <w:t>STT</w:t>
            </w:r>
          </w:p>
        </w:tc>
        <w:tc>
          <w:tcPr>
            <w:tcW w:w="1985" w:type="dxa"/>
            <w:shd w:val="clear" w:color="auto" w:fill="auto"/>
            <w:noWrap/>
            <w:vAlign w:val="center"/>
            <w:hideMark/>
          </w:tcPr>
          <w:p w:rsidR="00CB5F6B" w:rsidRPr="00CB5F6B" w:rsidRDefault="00CB5F6B" w:rsidP="00CB5F6B">
            <w:pPr>
              <w:jc w:val="center"/>
              <w:rPr>
                <w:b/>
                <w:bCs/>
                <w:color w:val="000000"/>
                <w:sz w:val="24"/>
                <w:szCs w:val="24"/>
              </w:rPr>
            </w:pPr>
            <w:r w:rsidRPr="00CB5F6B">
              <w:rPr>
                <w:b/>
                <w:bCs/>
                <w:color w:val="000000"/>
                <w:sz w:val="24"/>
                <w:szCs w:val="24"/>
              </w:rPr>
              <w:t>Họ và Tên (Tác giả)</w:t>
            </w:r>
          </w:p>
        </w:tc>
        <w:tc>
          <w:tcPr>
            <w:tcW w:w="1133" w:type="dxa"/>
            <w:shd w:val="clear" w:color="auto" w:fill="auto"/>
            <w:noWrap/>
            <w:vAlign w:val="center"/>
            <w:hideMark/>
          </w:tcPr>
          <w:p w:rsidR="00CB5F6B" w:rsidRPr="00CB5F6B" w:rsidRDefault="00CB5F6B" w:rsidP="00CB5F6B">
            <w:pPr>
              <w:jc w:val="center"/>
              <w:rPr>
                <w:b/>
                <w:bCs/>
                <w:color w:val="000000"/>
                <w:sz w:val="24"/>
                <w:szCs w:val="24"/>
              </w:rPr>
            </w:pPr>
            <w:r w:rsidRPr="00CB5F6B">
              <w:rPr>
                <w:b/>
                <w:bCs/>
                <w:color w:val="000000"/>
                <w:sz w:val="24"/>
                <w:szCs w:val="24"/>
              </w:rPr>
              <w:t>Chức vụ</w:t>
            </w:r>
          </w:p>
        </w:tc>
        <w:tc>
          <w:tcPr>
            <w:tcW w:w="1134" w:type="dxa"/>
            <w:shd w:val="clear" w:color="auto" w:fill="auto"/>
            <w:noWrap/>
            <w:vAlign w:val="center"/>
            <w:hideMark/>
          </w:tcPr>
          <w:p w:rsidR="00CB5F6B" w:rsidRPr="00CB5F6B" w:rsidRDefault="00CB5F6B" w:rsidP="00CB5F6B">
            <w:pPr>
              <w:rPr>
                <w:b/>
                <w:bCs/>
                <w:color w:val="000000"/>
                <w:sz w:val="24"/>
                <w:szCs w:val="24"/>
              </w:rPr>
            </w:pPr>
            <w:r w:rsidRPr="00CB5F6B">
              <w:rPr>
                <w:b/>
                <w:bCs/>
                <w:color w:val="000000"/>
                <w:sz w:val="24"/>
                <w:szCs w:val="24"/>
              </w:rPr>
              <w:t>Đơn vị</w:t>
            </w:r>
          </w:p>
        </w:tc>
        <w:tc>
          <w:tcPr>
            <w:tcW w:w="2552" w:type="dxa"/>
            <w:vAlign w:val="center"/>
          </w:tcPr>
          <w:p w:rsidR="00CB5F6B" w:rsidRPr="00CB5F6B" w:rsidRDefault="00CB5F6B" w:rsidP="00CB5F6B">
            <w:pPr>
              <w:jc w:val="center"/>
              <w:rPr>
                <w:b/>
                <w:bCs/>
                <w:color w:val="000000"/>
                <w:sz w:val="24"/>
                <w:szCs w:val="24"/>
              </w:rPr>
            </w:pPr>
            <w:r w:rsidRPr="00CB5F6B">
              <w:rPr>
                <w:b/>
                <w:bCs/>
                <w:color w:val="000000"/>
                <w:sz w:val="24"/>
                <w:szCs w:val="24"/>
              </w:rPr>
              <w:t xml:space="preserve">Tên đề tài sáng kiến, kinh nghiệm, giải pháp </w:t>
            </w:r>
          </w:p>
        </w:tc>
        <w:tc>
          <w:tcPr>
            <w:tcW w:w="6257" w:type="dxa"/>
            <w:vAlign w:val="center"/>
          </w:tcPr>
          <w:p w:rsidR="00CB5F6B" w:rsidRPr="00CB5F6B" w:rsidRDefault="00CB5F6B" w:rsidP="00CB5F6B">
            <w:pPr>
              <w:jc w:val="center"/>
              <w:rPr>
                <w:b/>
                <w:bCs/>
                <w:color w:val="000000"/>
                <w:sz w:val="24"/>
                <w:szCs w:val="24"/>
              </w:rPr>
            </w:pPr>
            <w:r w:rsidRPr="00CB5F6B">
              <w:rPr>
                <w:b/>
                <w:bCs/>
                <w:color w:val="000000"/>
                <w:sz w:val="24"/>
                <w:szCs w:val="24"/>
              </w:rPr>
              <w:t>Tóm tắt sáng kiến, hiệu quả và phạm vi ảnh hưởng</w:t>
            </w:r>
          </w:p>
        </w:tc>
        <w:tc>
          <w:tcPr>
            <w:tcW w:w="886" w:type="dxa"/>
            <w:vAlign w:val="center"/>
          </w:tcPr>
          <w:p w:rsidR="00CB5F6B" w:rsidRPr="00CB5F6B" w:rsidRDefault="00CB5F6B" w:rsidP="00CB5F6B">
            <w:pPr>
              <w:jc w:val="center"/>
              <w:rPr>
                <w:b/>
                <w:bCs/>
                <w:color w:val="000000"/>
                <w:sz w:val="24"/>
                <w:szCs w:val="24"/>
              </w:rPr>
            </w:pPr>
            <w:r w:rsidRPr="00CB5F6B">
              <w:rPr>
                <w:b/>
                <w:bCs/>
                <w:color w:val="000000"/>
                <w:sz w:val="24"/>
                <w:szCs w:val="24"/>
              </w:rPr>
              <w:t>Cấp công nhận</w:t>
            </w:r>
          </w:p>
        </w:tc>
      </w:tr>
      <w:tr w:rsidR="00CB5F6B" w:rsidRPr="00CB5F6B" w:rsidTr="001A7A3B">
        <w:trPr>
          <w:trHeight w:val="315"/>
        </w:trPr>
        <w:tc>
          <w:tcPr>
            <w:tcW w:w="14679" w:type="dxa"/>
            <w:gridSpan w:val="7"/>
            <w:shd w:val="clear" w:color="auto" w:fill="auto"/>
            <w:noWrap/>
            <w:hideMark/>
          </w:tcPr>
          <w:p w:rsidR="00CB5F6B" w:rsidRPr="00CB5F6B" w:rsidRDefault="00CB5F6B" w:rsidP="00CB5F6B">
            <w:pPr>
              <w:spacing w:before="120" w:after="120" w:line="276" w:lineRule="auto"/>
              <w:jc w:val="both"/>
              <w:rPr>
                <w:b/>
                <w:color w:val="000000"/>
                <w:sz w:val="24"/>
                <w:szCs w:val="24"/>
              </w:rPr>
            </w:pPr>
            <w:r w:rsidRPr="00CB5F6B">
              <w:rPr>
                <w:b/>
                <w:color w:val="000000"/>
                <w:sz w:val="24"/>
                <w:szCs w:val="24"/>
              </w:rPr>
              <w:t>I. Giải pháp quản lý:</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rPr>
                <w:bCs/>
                <w:color w:val="000000"/>
                <w:sz w:val="24"/>
                <w:szCs w:val="24"/>
              </w:rPr>
            </w:pPr>
            <w:r w:rsidRPr="00CB5F6B">
              <w:rPr>
                <w:bCs/>
                <w:color w:val="000000"/>
                <w:sz w:val="24"/>
                <w:szCs w:val="24"/>
              </w:rPr>
              <w:t>Hiệu trưởng</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 xml:space="preserve">1. Thực trạng: </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FF0000"/>
                <w:sz w:val="24"/>
                <w:szCs w:val="24"/>
              </w:rPr>
            </w:pPr>
            <w:r w:rsidRPr="00CB5F6B">
              <w:rPr>
                <w:color w:val="FF0000"/>
                <w:sz w:val="24"/>
                <w:szCs w:val="24"/>
              </w:rPr>
              <w:t>Cấp Quận</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rPr>
                <w:bCs/>
                <w:color w:val="000000"/>
                <w:sz w:val="24"/>
                <w:szCs w:val="24"/>
              </w:rPr>
            </w:pPr>
            <w:r w:rsidRPr="00CB5F6B">
              <w:rPr>
                <w:bCs/>
                <w:color w:val="000000"/>
                <w:sz w:val="24"/>
                <w:szCs w:val="24"/>
              </w:rPr>
              <w:t>Phó hiệu trưởng</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Quận</w:t>
            </w:r>
          </w:p>
        </w:tc>
      </w:tr>
      <w:tr w:rsidR="00CB5F6B" w:rsidRPr="00CB5F6B" w:rsidTr="001A7A3B">
        <w:trPr>
          <w:trHeight w:val="315"/>
        </w:trPr>
        <w:tc>
          <w:tcPr>
            <w:tcW w:w="14679" w:type="dxa"/>
            <w:gridSpan w:val="7"/>
            <w:shd w:val="clear" w:color="auto" w:fill="auto"/>
            <w:noWrap/>
            <w:hideMark/>
          </w:tcPr>
          <w:p w:rsidR="00CB5F6B" w:rsidRPr="00CB5F6B" w:rsidRDefault="00CB5F6B" w:rsidP="00CB5F6B">
            <w:pPr>
              <w:spacing w:before="120" w:after="120"/>
              <w:rPr>
                <w:b/>
                <w:color w:val="000000"/>
                <w:sz w:val="24"/>
                <w:szCs w:val="24"/>
              </w:rPr>
            </w:pPr>
            <w:r w:rsidRPr="00CB5F6B">
              <w:rPr>
                <w:b/>
                <w:color w:val="000000"/>
                <w:sz w:val="24"/>
                <w:szCs w:val="24"/>
              </w:rPr>
              <w:t>II. Giải pháp kĩ thuật:</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Giáo viên</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lastRenderedPageBreak/>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lastRenderedPageBreak/>
              <w:t>Cấp Quận</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lastRenderedPageBreak/>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Nhân viên</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Quận</w:t>
            </w:r>
          </w:p>
        </w:tc>
      </w:tr>
      <w:tr w:rsidR="00CB5F6B" w:rsidRPr="00CB5F6B" w:rsidTr="001A7A3B">
        <w:trPr>
          <w:trHeight w:val="315"/>
        </w:trPr>
        <w:tc>
          <w:tcPr>
            <w:tcW w:w="4984" w:type="dxa"/>
            <w:gridSpan w:val="4"/>
            <w:shd w:val="clear" w:color="auto" w:fill="auto"/>
            <w:noWrap/>
            <w:hideMark/>
          </w:tcPr>
          <w:p w:rsidR="00CB5F6B" w:rsidRPr="00CB5F6B" w:rsidRDefault="00CB5F6B" w:rsidP="00CB5F6B">
            <w:pPr>
              <w:spacing w:before="120" w:after="120"/>
              <w:rPr>
                <w:color w:val="000000"/>
                <w:sz w:val="24"/>
                <w:szCs w:val="24"/>
              </w:rPr>
            </w:pPr>
            <w:r w:rsidRPr="00CB5F6B">
              <w:rPr>
                <w:b/>
                <w:color w:val="000000"/>
                <w:sz w:val="24"/>
                <w:szCs w:val="24"/>
              </w:rPr>
              <w:t>III. Giải pháp tác nghiệp:</w:t>
            </w:r>
          </w:p>
        </w:tc>
        <w:tc>
          <w:tcPr>
            <w:tcW w:w="2552" w:type="dxa"/>
          </w:tcPr>
          <w:p w:rsidR="00CB5F6B" w:rsidRPr="00CB5F6B" w:rsidRDefault="00CB5F6B" w:rsidP="00CB5F6B">
            <w:pPr>
              <w:spacing w:before="120" w:after="120"/>
              <w:jc w:val="both"/>
              <w:rPr>
                <w:sz w:val="24"/>
                <w:szCs w:val="24"/>
              </w:rPr>
            </w:pPr>
          </w:p>
        </w:tc>
        <w:tc>
          <w:tcPr>
            <w:tcW w:w="6257" w:type="dxa"/>
          </w:tcPr>
          <w:p w:rsidR="00CB5F6B" w:rsidRPr="00CB5F6B" w:rsidRDefault="00CB5F6B" w:rsidP="00CB5F6B">
            <w:pPr>
              <w:spacing w:before="120" w:after="120"/>
              <w:jc w:val="both"/>
              <w:rPr>
                <w:b/>
                <w:sz w:val="24"/>
                <w:szCs w:val="24"/>
              </w:rPr>
            </w:pPr>
          </w:p>
        </w:tc>
        <w:tc>
          <w:tcPr>
            <w:tcW w:w="886" w:type="dxa"/>
          </w:tcPr>
          <w:p w:rsidR="00CB5F6B" w:rsidRPr="00CB5F6B" w:rsidRDefault="00CB5F6B" w:rsidP="00CB5F6B">
            <w:pPr>
              <w:spacing w:before="120" w:after="120"/>
              <w:jc w:val="center"/>
              <w:rPr>
                <w:color w:val="000000"/>
                <w:sz w:val="24"/>
                <w:szCs w:val="24"/>
              </w:rPr>
            </w:pP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Giáo viên</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Quận</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Giáo viên</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Quận</w:t>
            </w:r>
          </w:p>
        </w:tc>
      </w:tr>
      <w:tr w:rsidR="00CB5F6B" w:rsidRPr="00CB5F6B" w:rsidTr="001A7A3B">
        <w:trPr>
          <w:trHeight w:val="469"/>
        </w:trPr>
        <w:tc>
          <w:tcPr>
            <w:tcW w:w="4984" w:type="dxa"/>
            <w:gridSpan w:val="4"/>
            <w:shd w:val="clear" w:color="auto" w:fill="auto"/>
            <w:noWrap/>
            <w:vAlign w:val="center"/>
            <w:hideMark/>
          </w:tcPr>
          <w:p w:rsidR="00CB5F6B" w:rsidRPr="00CB5F6B" w:rsidRDefault="00CB5F6B" w:rsidP="00CB5F6B">
            <w:pPr>
              <w:spacing w:before="120" w:after="120"/>
              <w:rPr>
                <w:b/>
                <w:color w:val="000000"/>
                <w:sz w:val="24"/>
                <w:szCs w:val="24"/>
              </w:rPr>
            </w:pPr>
            <w:r w:rsidRPr="00CB5F6B">
              <w:rPr>
                <w:b/>
                <w:color w:val="000000"/>
                <w:sz w:val="24"/>
                <w:szCs w:val="24"/>
              </w:rPr>
              <w:t>IV. Giải pháp ứng dụng tiến bộ kỹ thuật:</w:t>
            </w:r>
          </w:p>
        </w:tc>
        <w:tc>
          <w:tcPr>
            <w:tcW w:w="2552" w:type="dxa"/>
            <w:vAlign w:val="center"/>
          </w:tcPr>
          <w:p w:rsidR="00CB5F6B" w:rsidRPr="00CB5F6B" w:rsidRDefault="00CB5F6B" w:rsidP="00CB5F6B">
            <w:pPr>
              <w:spacing w:before="120" w:after="120"/>
              <w:jc w:val="center"/>
              <w:rPr>
                <w:sz w:val="24"/>
                <w:szCs w:val="24"/>
              </w:rPr>
            </w:pPr>
          </w:p>
        </w:tc>
        <w:tc>
          <w:tcPr>
            <w:tcW w:w="6257" w:type="dxa"/>
            <w:vAlign w:val="center"/>
          </w:tcPr>
          <w:p w:rsidR="00CB5F6B" w:rsidRPr="00CB5F6B" w:rsidRDefault="00CB5F6B" w:rsidP="00CB5F6B">
            <w:pPr>
              <w:keepNext/>
              <w:spacing w:before="120" w:after="120"/>
              <w:jc w:val="center"/>
              <w:outlineLvl w:val="0"/>
              <w:rPr>
                <w:b/>
                <w:sz w:val="24"/>
                <w:szCs w:val="24"/>
              </w:rPr>
            </w:pPr>
          </w:p>
        </w:tc>
        <w:tc>
          <w:tcPr>
            <w:tcW w:w="886" w:type="dxa"/>
            <w:vAlign w:val="center"/>
          </w:tcPr>
          <w:p w:rsidR="00CB5F6B" w:rsidRPr="00CB5F6B" w:rsidRDefault="00CB5F6B" w:rsidP="00CB5F6B">
            <w:pPr>
              <w:spacing w:before="120" w:after="120"/>
              <w:jc w:val="center"/>
              <w:rPr>
                <w:color w:val="000000"/>
                <w:sz w:val="24"/>
                <w:szCs w:val="24"/>
              </w:rPr>
            </w:pPr>
          </w:p>
        </w:tc>
      </w:tr>
      <w:tr w:rsidR="00CB5F6B" w:rsidRPr="00CB5F6B" w:rsidTr="001A7A3B">
        <w:trPr>
          <w:trHeight w:val="827"/>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Giáo viên</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Quận</w:t>
            </w:r>
          </w:p>
        </w:tc>
      </w:tr>
      <w:tr w:rsidR="00CB5F6B" w:rsidRPr="00CB5F6B" w:rsidTr="001A7A3B">
        <w:trPr>
          <w:trHeight w:val="827"/>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lastRenderedPageBreak/>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Giáo viên</w:t>
            </w: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Quận</w:t>
            </w:r>
          </w:p>
        </w:tc>
      </w:tr>
    </w:tbl>
    <w:p w:rsidR="00CB5F6B" w:rsidRPr="00CB5F6B" w:rsidRDefault="00CB5F6B" w:rsidP="00CB5F6B">
      <w:pPr>
        <w:tabs>
          <w:tab w:val="left" w:pos="5760"/>
        </w:tabs>
        <w:rPr>
          <w:rFonts w:ascii="VNI-Times" w:hAnsi="VNI-Times"/>
          <w:b/>
          <w:color w:val="FF0000"/>
        </w:rPr>
      </w:pPr>
    </w:p>
    <w:p w:rsidR="00CB5F6B" w:rsidRPr="00CB5F6B" w:rsidRDefault="00CB5F6B" w:rsidP="00CB5F6B">
      <w:pPr>
        <w:tabs>
          <w:tab w:val="left" w:pos="5760"/>
        </w:tabs>
        <w:rPr>
          <w:b/>
          <w:color w:val="FF0000"/>
        </w:rPr>
      </w:pPr>
      <w:r w:rsidRPr="00CB5F6B">
        <w:rPr>
          <w:b/>
          <w:color w:val="FF0000"/>
        </w:rPr>
        <w:t>II. ĐỀ NGHỊ PHẠM VI ẢNH HƯỞNG CẤP THÀNH PHỐ</w:t>
      </w:r>
    </w:p>
    <w:p w:rsidR="00CB5F6B" w:rsidRPr="00CB5F6B" w:rsidRDefault="00CB5F6B" w:rsidP="00CB5F6B">
      <w:pPr>
        <w:tabs>
          <w:tab w:val="left" w:pos="5760"/>
        </w:tabs>
        <w:rPr>
          <w:b/>
          <w:color w:val="FF0000"/>
        </w:rPr>
      </w:pPr>
    </w:p>
    <w:tbl>
      <w:tblPr>
        <w:tblW w:w="146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985"/>
        <w:gridCol w:w="1133"/>
        <w:gridCol w:w="1134"/>
        <w:gridCol w:w="2552"/>
        <w:gridCol w:w="6257"/>
        <w:gridCol w:w="886"/>
      </w:tblGrid>
      <w:tr w:rsidR="00CB5F6B" w:rsidRPr="00CB5F6B" w:rsidTr="001A7A3B">
        <w:trPr>
          <w:trHeight w:val="645"/>
        </w:trPr>
        <w:tc>
          <w:tcPr>
            <w:tcW w:w="732" w:type="dxa"/>
            <w:shd w:val="clear" w:color="auto" w:fill="auto"/>
            <w:noWrap/>
            <w:vAlign w:val="center"/>
            <w:hideMark/>
          </w:tcPr>
          <w:p w:rsidR="00CB5F6B" w:rsidRPr="00CB5F6B" w:rsidRDefault="00CB5F6B" w:rsidP="00CB5F6B">
            <w:pPr>
              <w:jc w:val="center"/>
              <w:rPr>
                <w:b/>
                <w:bCs/>
                <w:color w:val="000000"/>
                <w:sz w:val="24"/>
                <w:szCs w:val="24"/>
              </w:rPr>
            </w:pPr>
            <w:r w:rsidRPr="00CB5F6B">
              <w:rPr>
                <w:b/>
                <w:bCs/>
                <w:color w:val="000000"/>
                <w:sz w:val="24"/>
                <w:szCs w:val="24"/>
              </w:rPr>
              <w:t>STT</w:t>
            </w:r>
          </w:p>
        </w:tc>
        <w:tc>
          <w:tcPr>
            <w:tcW w:w="1985" w:type="dxa"/>
            <w:shd w:val="clear" w:color="auto" w:fill="auto"/>
            <w:noWrap/>
            <w:vAlign w:val="center"/>
            <w:hideMark/>
          </w:tcPr>
          <w:p w:rsidR="00CB5F6B" w:rsidRPr="00CB5F6B" w:rsidRDefault="00CB5F6B" w:rsidP="00CB5F6B">
            <w:pPr>
              <w:jc w:val="center"/>
              <w:rPr>
                <w:b/>
                <w:bCs/>
                <w:color w:val="000000"/>
                <w:sz w:val="24"/>
                <w:szCs w:val="24"/>
              </w:rPr>
            </w:pPr>
            <w:r w:rsidRPr="00CB5F6B">
              <w:rPr>
                <w:b/>
                <w:bCs/>
                <w:color w:val="000000"/>
                <w:sz w:val="24"/>
                <w:szCs w:val="24"/>
              </w:rPr>
              <w:t>Họ và Tên (Tác giả)</w:t>
            </w:r>
          </w:p>
        </w:tc>
        <w:tc>
          <w:tcPr>
            <w:tcW w:w="1133" w:type="dxa"/>
            <w:shd w:val="clear" w:color="auto" w:fill="auto"/>
            <w:noWrap/>
            <w:vAlign w:val="center"/>
            <w:hideMark/>
          </w:tcPr>
          <w:p w:rsidR="00CB5F6B" w:rsidRPr="00CB5F6B" w:rsidRDefault="00CB5F6B" w:rsidP="00CB5F6B">
            <w:pPr>
              <w:jc w:val="center"/>
              <w:rPr>
                <w:b/>
                <w:bCs/>
                <w:color w:val="000000"/>
                <w:sz w:val="24"/>
                <w:szCs w:val="24"/>
              </w:rPr>
            </w:pPr>
            <w:r w:rsidRPr="00CB5F6B">
              <w:rPr>
                <w:b/>
                <w:bCs/>
                <w:color w:val="000000"/>
                <w:sz w:val="24"/>
                <w:szCs w:val="24"/>
              </w:rPr>
              <w:t>Chức vụ</w:t>
            </w:r>
          </w:p>
        </w:tc>
        <w:tc>
          <w:tcPr>
            <w:tcW w:w="1134" w:type="dxa"/>
            <w:shd w:val="clear" w:color="auto" w:fill="auto"/>
            <w:noWrap/>
            <w:vAlign w:val="center"/>
            <w:hideMark/>
          </w:tcPr>
          <w:p w:rsidR="00CB5F6B" w:rsidRPr="00CB5F6B" w:rsidRDefault="00CB5F6B" w:rsidP="00CB5F6B">
            <w:pPr>
              <w:rPr>
                <w:b/>
                <w:bCs/>
                <w:color w:val="000000"/>
                <w:sz w:val="24"/>
                <w:szCs w:val="24"/>
              </w:rPr>
            </w:pPr>
            <w:r w:rsidRPr="00CB5F6B">
              <w:rPr>
                <w:b/>
                <w:bCs/>
                <w:color w:val="000000"/>
                <w:sz w:val="24"/>
                <w:szCs w:val="24"/>
              </w:rPr>
              <w:t>Dơn vị</w:t>
            </w:r>
          </w:p>
        </w:tc>
        <w:tc>
          <w:tcPr>
            <w:tcW w:w="2552" w:type="dxa"/>
            <w:vAlign w:val="center"/>
          </w:tcPr>
          <w:p w:rsidR="00CB5F6B" w:rsidRPr="00CB5F6B" w:rsidRDefault="00CB5F6B" w:rsidP="00CB5F6B">
            <w:pPr>
              <w:jc w:val="center"/>
              <w:rPr>
                <w:b/>
                <w:bCs/>
                <w:color w:val="000000"/>
                <w:sz w:val="24"/>
                <w:szCs w:val="24"/>
              </w:rPr>
            </w:pPr>
            <w:r w:rsidRPr="00CB5F6B">
              <w:rPr>
                <w:b/>
                <w:bCs/>
                <w:color w:val="000000"/>
                <w:sz w:val="24"/>
                <w:szCs w:val="24"/>
              </w:rPr>
              <w:t xml:space="preserve">Tên đề tài sáng kiến, kinh nghiệm, giải pháp </w:t>
            </w:r>
          </w:p>
        </w:tc>
        <w:tc>
          <w:tcPr>
            <w:tcW w:w="6257" w:type="dxa"/>
            <w:vAlign w:val="center"/>
          </w:tcPr>
          <w:p w:rsidR="00CB5F6B" w:rsidRPr="00CB5F6B" w:rsidRDefault="00CB5F6B" w:rsidP="00CB5F6B">
            <w:pPr>
              <w:jc w:val="center"/>
              <w:rPr>
                <w:b/>
                <w:bCs/>
                <w:color w:val="000000"/>
                <w:sz w:val="24"/>
                <w:szCs w:val="24"/>
              </w:rPr>
            </w:pPr>
            <w:r w:rsidRPr="00CB5F6B">
              <w:rPr>
                <w:b/>
                <w:bCs/>
                <w:color w:val="000000"/>
                <w:sz w:val="24"/>
                <w:szCs w:val="24"/>
              </w:rPr>
              <w:t>Tóm tắt sáng kiến, hiệu quả và phạm vi ảnh hưởng</w:t>
            </w:r>
          </w:p>
        </w:tc>
        <w:tc>
          <w:tcPr>
            <w:tcW w:w="886" w:type="dxa"/>
            <w:vAlign w:val="center"/>
          </w:tcPr>
          <w:p w:rsidR="00CB5F6B" w:rsidRPr="00CB5F6B" w:rsidRDefault="00CB5F6B" w:rsidP="00CB5F6B">
            <w:pPr>
              <w:jc w:val="center"/>
              <w:rPr>
                <w:b/>
                <w:bCs/>
                <w:color w:val="000000"/>
                <w:sz w:val="24"/>
                <w:szCs w:val="24"/>
              </w:rPr>
            </w:pPr>
            <w:r w:rsidRPr="00CB5F6B">
              <w:rPr>
                <w:b/>
                <w:bCs/>
                <w:color w:val="000000"/>
                <w:sz w:val="24"/>
                <w:szCs w:val="24"/>
              </w:rPr>
              <w:t>Cấp công nhận</w:t>
            </w:r>
          </w:p>
        </w:tc>
      </w:tr>
      <w:tr w:rsidR="00CB5F6B" w:rsidRPr="00CB5F6B" w:rsidTr="001A7A3B">
        <w:trPr>
          <w:trHeight w:val="315"/>
        </w:trPr>
        <w:tc>
          <w:tcPr>
            <w:tcW w:w="14679" w:type="dxa"/>
            <w:gridSpan w:val="7"/>
            <w:shd w:val="clear" w:color="auto" w:fill="auto"/>
            <w:noWrap/>
            <w:hideMark/>
          </w:tcPr>
          <w:p w:rsidR="00CB5F6B" w:rsidRPr="00CB5F6B" w:rsidRDefault="00CB5F6B" w:rsidP="00CB5F6B">
            <w:pPr>
              <w:spacing w:before="120" w:after="120"/>
              <w:jc w:val="both"/>
              <w:rPr>
                <w:b/>
                <w:color w:val="000000"/>
                <w:sz w:val="24"/>
                <w:szCs w:val="24"/>
              </w:rPr>
            </w:pPr>
            <w:r w:rsidRPr="00CB5F6B">
              <w:rPr>
                <w:b/>
                <w:color w:val="000000"/>
                <w:sz w:val="24"/>
                <w:szCs w:val="24"/>
              </w:rPr>
              <w:t>I. Giải pháp quản lý:</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ind w:firstLine="155"/>
              <w:jc w:val="both"/>
              <w:rPr>
                <w:color w:val="000000"/>
                <w:sz w:val="24"/>
                <w:szCs w:val="24"/>
              </w:rPr>
            </w:pP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r w:rsidR="00CB5F6B" w:rsidRPr="00CB5F6B" w:rsidTr="001A7A3B">
        <w:trPr>
          <w:trHeight w:val="315"/>
        </w:trPr>
        <w:tc>
          <w:tcPr>
            <w:tcW w:w="14679" w:type="dxa"/>
            <w:gridSpan w:val="7"/>
            <w:shd w:val="clear" w:color="auto" w:fill="auto"/>
            <w:noWrap/>
            <w:hideMark/>
          </w:tcPr>
          <w:p w:rsidR="00CB5F6B" w:rsidRPr="00CB5F6B" w:rsidRDefault="00CB5F6B" w:rsidP="00CB5F6B">
            <w:pPr>
              <w:spacing w:before="120" w:after="120"/>
              <w:rPr>
                <w:b/>
                <w:color w:val="000000"/>
                <w:sz w:val="24"/>
                <w:szCs w:val="24"/>
              </w:rPr>
            </w:pPr>
            <w:r w:rsidRPr="00CB5F6B">
              <w:rPr>
                <w:b/>
                <w:color w:val="000000"/>
                <w:sz w:val="24"/>
                <w:szCs w:val="24"/>
              </w:rPr>
              <w:t>II. Giải pháp kĩ thuật:</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lastRenderedPageBreak/>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lastRenderedPageBreak/>
              <w:t>Cấp Thành phố</w:t>
            </w:r>
          </w:p>
        </w:tc>
      </w:tr>
      <w:tr w:rsidR="00CB5F6B" w:rsidRPr="00CB5F6B" w:rsidTr="001A7A3B">
        <w:trPr>
          <w:trHeight w:val="315"/>
        </w:trPr>
        <w:tc>
          <w:tcPr>
            <w:tcW w:w="4984" w:type="dxa"/>
            <w:gridSpan w:val="4"/>
            <w:shd w:val="clear" w:color="auto" w:fill="auto"/>
            <w:noWrap/>
            <w:hideMark/>
          </w:tcPr>
          <w:p w:rsidR="00CB5F6B" w:rsidRPr="00CB5F6B" w:rsidRDefault="00CB5F6B" w:rsidP="00CB5F6B">
            <w:pPr>
              <w:spacing w:before="120" w:after="120"/>
              <w:rPr>
                <w:color w:val="000000"/>
                <w:sz w:val="24"/>
                <w:szCs w:val="24"/>
              </w:rPr>
            </w:pPr>
            <w:r w:rsidRPr="00CB5F6B">
              <w:rPr>
                <w:b/>
                <w:color w:val="000000"/>
                <w:sz w:val="24"/>
                <w:szCs w:val="24"/>
              </w:rPr>
              <w:lastRenderedPageBreak/>
              <w:t>III. Giải pháp tác nghiệp:</w:t>
            </w:r>
          </w:p>
        </w:tc>
        <w:tc>
          <w:tcPr>
            <w:tcW w:w="2552" w:type="dxa"/>
          </w:tcPr>
          <w:p w:rsidR="00CB5F6B" w:rsidRPr="00CB5F6B" w:rsidRDefault="00CB5F6B" w:rsidP="00CB5F6B">
            <w:pPr>
              <w:spacing w:before="120" w:after="120"/>
              <w:jc w:val="both"/>
              <w:rPr>
                <w:sz w:val="24"/>
                <w:szCs w:val="24"/>
              </w:rPr>
            </w:pPr>
          </w:p>
        </w:tc>
        <w:tc>
          <w:tcPr>
            <w:tcW w:w="6257" w:type="dxa"/>
          </w:tcPr>
          <w:p w:rsidR="00CB5F6B" w:rsidRPr="00CB5F6B" w:rsidRDefault="00CB5F6B" w:rsidP="00CB5F6B">
            <w:pPr>
              <w:spacing w:before="120" w:after="120"/>
              <w:jc w:val="both"/>
              <w:rPr>
                <w:b/>
                <w:sz w:val="24"/>
                <w:szCs w:val="24"/>
              </w:rPr>
            </w:pPr>
          </w:p>
        </w:tc>
        <w:tc>
          <w:tcPr>
            <w:tcW w:w="886" w:type="dxa"/>
          </w:tcPr>
          <w:p w:rsidR="00CB5F6B" w:rsidRPr="00CB5F6B" w:rsidRDefault="00CB5F6B" w:rsidP="00CB5F6B">
            <w:pPr>
              <w:spacing w:before="120" w:after="120"/>
              <w:jc w:val="center"/>
              <w:rPr>
                <w:color w:val="000000"/>
                <w:sz w:val="24"/>
                <w:szCs w:val="24"/>
              </w:rPr>
            </w:pP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r w:rsidR="00CB5F6B" w:rsidRPr="00CB5F6B" w:rsidTr="001A7A3B">
        <w:trPr>
          <w:trHeight w:val="315"/>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r w:rsidR="00CB5F6B" w:rsidRPr="00CB5F6B" w:rsidTr="001A7A3B">
        <w:trPr>
          <w:trHeight w:val="469"/>
        </w:trPr>
        <w:tc>
          <w:tcPr>
            <w:tcW w:w="4984" w:type="dxa"/>
            <w:gridSpan w:val="4"/>
            <w:shd w:val="clear" w:color="auto" w:fill="auto"/>
            <w:noWrap/>
            <w:vAlign w:val="center"/>
            <w:hideMark/>
          </w:tcPr>
          <w:p w:rsidR="00CB5F6B" w:rsidRPr="00CB5F6B" w:rsidRDefault="00CB5F6B" w:rsidP="00CB5F6B">
            <w:pPr>
              <w:spacing w:before="120" w:after="120"/>
              <w:rPr>
                <w:b/>
                <w:color w:val="000000"/>
                <w:sz w:val="24"/>
                <w:szCs w:val="24"/>
              </w:rPr>
            </w:pPr>
            <w:r w:rsidRPr="00CB5F6B">
              <w:rPr>
                <w:b/>
                <w:color w:val="000000"/>
                <w:sz w:val="24"/>
                <w:szCs w:val="24"/>
              </w:rPr>
              <w:t>IV. Giải pháp ứng dụng tiến bộ kỹ thuật:</w:t>
            </w:r>
          </w:p>
        </w:tc>
        <w:tc>
          <w:tcPr>
            <w:tcW w:w="2552" w:type="dxa"/>
            <w:vAlign w:val="center"/>
          </w:tcPr>
          <w:p w:rsidR="00CB5F6B" w:rsidRPr="00CB5F6B" w:rsidRDefault="00CB5F6B" w:rsidP="00CB5F6B">
            <w:pPr>
              <w:spacing w:before="120" w:after="120"/>
              <w:jc w:val="center"/>
              <w:rPr>
                <w:sz w:val="24"/>
                <w:szCs w:val="24"/>
              </w:rPr>
            </w:pPr>
          </w:p>
        </w:tc>
        <w:tc>
          <w:tcPr>
            <w:tcW w:w="6257" w:type="dxa"/>
            <w:vAlign w:val="center"/>
          </w:tcPr>
          <w:p w:rsidR="00CB5F6B" w:rsidRPr="00CB5F6B" w:rsidRDefault="00CB5F6B" w:rsidP="00CB5F6B">
            <w:pPr>
              <w:keepNext/>
              <w:spacing w:before="120" w:after="120"/>
              <w:jc w:val="center"/>
              <w:outlineLvl w:val="0"/>
              <w:rPr>
                <w:b/>
                <w:sz w:val="24"/>
                <w:szCs w:val="24"/>
              </w:rPr>
            </w:pPr>
          </w:p>
        </w:tc>
        <w:tc>
          <w:tcPr>
            <w:tcW w:w="886" w:type="dxa"/>
            <w:vAlign w:val="center"/>
          </w:tcPr>
          <w:p w:rsidR="00CB5F6B" w:rsidRPr="00CB5F6B" w:rsidRDefault="00CB5F6B" w:rsidP="00CB5F6B">
            <w:pPr>
              <w:spacing w:before="120" w:after="120"/>
              <w:jc w:val="center"/>
              <w:rPr>
                <w:color w:val="000000"/>
                <w:sz w:val="24"/>
                <w:szCs w:val="24"/>
              </w:rPr>
            </w:pPr>
          </w:p>
        </w:tc>
      </w:tr>
      <w:tr w:rsidR="00CB5F6B" w:rsidRPr="00CB5F6B" w:rsidTr="001A7A3B">
        <w:trPr>
          <w:trHeight w:val="827"/>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1.</w:t>
            </w:r>
          </w:p>
        </w:tc>
        <w:tc>
          <w:tcPr>
            <w:tcW w:w="1985" w:type="dxa"/>
            <w:shd w:val="clear" w:color="auto" w:fill="auto"/>
            <w:noWrap/>
            <w:hideMark/>
          </w:tcPr>
          <w:p w:rsidR="00CB5F6B" w:rsidRPr="00CB5F6B" w:rsidRDefault="00CB5F6B" w:rsidP="00CB5F6B">
            <w:pPr>
              <w:jc w:val="center"/>
              <w:rPr>
                <w:sz w:val="24"/>
                <w:szCs w:val="24"/>
              </w:rPr>
            </w:pPr>
            <w:r w:rsidRPr="00CB5F6B">
              <w:rPr>
                <w:sz w:val="24"/>
                <w:szCs w:val="24"/>
              </w:rPr>
              <w:t>Bà……..</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r w:rsidR="00CB5F6B" w:rsidRPr="00CB5F6B" w:rsidTr="001A7A3B">
        <w:trPr>
          <w:trHeight w:val="827"/>
        </w:trPr>
        <w:tc>
          <w:tcPr>
            <w:tcW w:w="732"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2.</w:t>
            </w:r>
          </w:p>
        </w:tc>
        <w:tc>
          <w:tcPr>
            <w:tcW w:w="1985" w:type="dxa"/>
            <w:shd w:val="clear" w:color="auto" w:fill="auto"/>
            <w:noWrap/>
            <w:hideMark/>
          </w:tcPr>
          <w:p w:rsidR="00CB5F6B" w:rsidRPr="00CB5F6B" w:rsidRDefault="00CB5F6B" w:rsidP="00CB5F6B">
            <w:pPr>
              <w:jc w:val="center"/>
              <w:rPr>
                <w:color w:val="000000"/>
                <w:sz w:val="24"/>
                <w:szCs w:val="24"/>
              </w:rPr>
            </w:pPr>
            <w:r w:rsidRPr="00CB5F6B">
              <w:rPr>
                <w:color w:val="000000"/>
                <w:sz w:val="24"/>
                <w:szCs w:val="24"/>
              </w:rPr>
              <w:t>Ông …….</w:t>
            </w:r>
          </w:p>
        </w:tc>
        <w:tc>
          <w:tcPr>
            <w:tcW w:w="1133" w:type="dxa"/>
            <w:shd w:val="clear" w:color="auto" w:fill="auto"/>
            <w:noWrap/>
            <w:hideMark/>
          </w:tcPr>
          <w:p w:rsidR="00CB5F6B" w:rsidRPr="00CB5F6B" w:rsidRDefault="00CB5F6B" w:rsidP="00CB5F6B">
            <w:pPr>
              <w:jc w:val="center"/>
              <w:rPr>
                <w:color w:val="000000"/>
                <w:sz w:val="24"/>
                <w:szCs w:val="24"/>
              </w:rPr>
            </w:pPr>
          </w:p>
        </w:tc>
        <w:tc>
          <w:tcPr>
            <w:tcW w:w="1134" w:type="dxa"/>
            <w:shd w:val="clear" w:color="auto" w:fill="auto"/>
            <w:hideMark/>
          </w:tcPr>
          <w:p w:rsidR="00CB5F6B" w:rsidRPr="00CB5F6B" w:rsidRDefault="00CB5F6B" w:rsidP="00CB5F6B">
            <w:pPr>
              <w:jc w:val="center"/>
              <w:rPr>
                <w:color w:val="000000"/>
                <w:sz w:val="24"/>
                <w:szCs w:val="24"/>
              </w:rPr>
            </w:pPr>
          </w:p>
        </w:tc>
        <w:tc>
          <w:tcPr>
            <w:tcW w:w="2552" w:type="dxa"/>
          </w:tcPr>
          <w:p w:rsidR="00CB5F6B" w:rsidRPr="00CB5F6B" w:rsidRDefault="00CB5F6B" w:rsidP="00CB5F6B">
            <w:pPr>
              <w:jc w:val="both"/>
              <w:rPr>
                <w:color w:val="000000"/>
                <w:sz w:val="24"/>
                <w:szCs w:val="24"/>
              </w:rPr>
            </w:pPr>
          </w:p>
        </w:tc>
        <w:tc>
          <w:tcPr>
            <w:tcW w:w="6257" w:type="dxa"/>
          </w:tcPr>
          <w:p w:rsidR="00CB5F6B" w:rsidRPr="00CB5F6B" w:rsidRDefault="00CB5F6B" w:rsidP="00CB5F6B">
            <w:pPr>
              <w:tabs>
                <w:tab w:val="right" w:pos="6561"/>
              </w:tabs>
              <w:jc w:val="both"/>
              <w:rPr>
                <w:b/>
                <w:sz w:val="24"/>
                <w:szCs w:val="24"/>
              </w:rPr>
            </w:pPr>
            <w:r w:rsidRPr="00CB5F6B">
              <w:rPr>
                <w:b/>
                <w:sz w:val="24"/>
                <w:szCs w:val="24"/>
              </w:rPr>
              <w:t>1. Thực trạng:</w:t>
            </w:r>
          </w:p>
          <w:p w:rsidR="00CB5F6B" w:rsidRPr="00CB5F6B" w:rsidRDefault="00CB5F6B" w:rsidP="00CB5F6B">
            <w:pPr>
              <w:tabs>
                <w:tab w:val="right" w:pos="6561"/>
              </w:tabs>
              <w:jc w:val="both"/>
              <w:rPr>
                <w:sz w:val="24"/>
                <w:szCs w:val="24"/>
              </w:rPr>
            </w:pPr>
            <w:r w:rsidRPr="00CB5F6B">
              <w:rPr>
                <w:sz w:val="24"/>
                <w:szCs w:val="24"/>
              </w:rPr>
              <w:t>…………………………………………………………………</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b/>
                <w:sz w:val="24"/>
                <w:szCs w:val="24"/>
                <w:shd w:val="clear" w:color="auto" w:fill="FFFFFF"/>
              </w:rPr>
              <w:t>2. Tóm tắt nội dung sáng kiến, giải pháp</w:t>
            </w:r>
          </w:p>
          <w:p w:rsidR="00CB5F6B" w:rsidRPr="00CB5F6B" w:rsidRDefault="00CB5F6B" w:rsidP="00CB5F6B">
            <w:pPr>
              <w:tabs>
                <w:tab w:val="left" w:pos="1180"/>
                <w:tab w:val="right" w:pos="6561"/>
              </w:tabs>
              <w:ind w:firstLine="33"/>
              <w:jc w:val="both"/>
              <w:rPr>
                <w:b/>
                <w:sz w:val="24"/>
                <w:szCs w:val="24"/>
                <w:shd w:val="clear" w:color="auto" w:fill="FFFFFF"/>
              </w:rPr>
            </w:pPr>
            <w:r w:rsidRPr="00CB5F6B">
              <w:rPr>
                <w:sz w:val="24"/>
                <w:szCs w:val="24"/>
              </w:rPr>
              <w:t>…………………………………………………………………</w:t>
            </w:r>
          </w:p>
          <w:p w:rsidR="00CB5F6B" w:rsidRPr="00CB5F6B" w:rsidRDefault="00CB5F6B" w:rsidP="00CB5F6B">
            <w:pPr>
              <w:tabs>
                <w:tab w:val="left" w:pos="720"/>
                <w:tab w:val="right" w:pos="6561"/>
              </w:tabs>
              <w:jc w:val="both"/>
              <w:rPr>
                <w:b/>
                <w:sz w:val="24"/>
                <w:szCs w:val="24"/>
              </w:rPr>
            </w:pPr>
            <w:r w:rsidRPr="00CB5F6B">
              <w:rPr>
                <w:b/>
                <w:sz w:val="24"/>
                <w:szCs w:val="24"/>
              </w:rPr>
              <w:t>3. Kết quả:</w:t>
            </w:r>
          </w:p>
          <w:p w:rsidR="00CB5F6B" w:rsidRPr="00CB5F6B" w:rsidRDefault="00CB5F6B" w:rsidP="00CB5F6B">
            <w:pPr>
              <w:tabs>
                <w:tab w:val="left" w:pos="720"/>
                <w:tab w:val="right" w:pos="6561"/>
              </w:tabs>
              <w:ind w:firstLine="40"/>
              <w:jc w:val="both"/>
              <w:rPr>
                <w:b/>
                <w:sz w:val="24"/>
                <w:szCs w:val="24"/>
              </w:rPr>
            </w:pPr>
            <w:r w:rsidRPr="00CB5F6B">
              <w:rPr>
                <w:sz w:val="24"/>
                <w:szCs w:val="24"/>
              </w:rPr>
              <w:t>…………………………………………………………………</w:t>
            </w:r>
          </w:p>
        </w:tc>
        <w:tc>
          <w:tcPr>
            <w:tcW w:w="886" w:type="dxa"/>
          </w:tcPr>
          <w:p w:rsidR="00CB5F6B" w:rsidRPr="00CB5F6B" w:rsidRDefault="00CB5F6B" w:rsidP="00CB5F6B">
            <w:pPr>
              <w:jc w:val="center"/>
              <w:rPr>
                <w:color w:val="000000"/>
                <w:sz w:val="24"/>
                <w:szCs w:val="24"/>
              </w:rPr>
            </w:pPr>
            <w:r w:rsidRPr="00CB5F6B">
              <w:rPr>
                <w:color w:val="FF0000"/>
                <w:sz w:val="24"/>
                <w:szCs w:val="24"/>
              </w:rPr>
              <w:t>Cấp Thành phố</w:t>
            </w:r>
          </w:p>
        </w:tc>
      </w:tr>
    </w:tbl>
    <w:p w:rsidR="00CB5F6B" w:rsidRPr="00CB5F6B" w:rsidRDefault="00CB5F6B" w:rsidP="00CB5F6B">
      <w:pPr>
        <w:spacing w:after="120"/>
        <w:jc w:val="both"/>
        <w:rPr>
          <w:b/>
          <w:color w:val="FF0000"/>
        </w:rPr>
      </w:pPr>
    </w:p>
    <w:p w:rsidR="00CB5F6B" w:rsidRPr="00CB5F6B" w:rsidRDefault="00CB5F6B" w:rsidP="00CB5F6B">
      <w:pPr>
        <w:spacing w:after="120"/>
        <w:jc w:val="both"/>
        <w:rPr>
          <w:i/>
        </w:rPr>
      </w:pPr>
      <w:bookmarkStart w:id="4" w:name="_GoBack"/>
      <w:r w:rsidRPr="00CB5F6B">
        <w:rPr>
          <w:b/>
          <w:color w:val="FF0000"/>
        </w:rPr>
        <w:t>III. ĐỀ NGHỊ CÔNG NHẬN PHẠM VI ẢNH HƯỞNG CẤP TOÀN QUỐC:</w:t>
      </w:r>
      <w:r w:rsidRPr="00CB5F6B">
        <w:rPr>
          <w:b/>
        </w:rPr>
        <w:t xml:space="preserve"> </w:t>
      </w:r>
      <w:r w:rsidRPr="00CB5F6B">
        <w:rPr>
          <w:i/>
        </w:rPr>
        <w:t>(Mẫu tương tự như phần I và phần II)</w:t>
      </w:r>
    </w:p>
    <w:p w:rsidR="00CB5F6B" w:rsidRPr="00CB5F6B" w:rsidRDefault="00CB5F6B" w:rsidP="00CB5F6B">
      <w:pPr>
        <w:tabs>
          <w:tab w:val="center" w:pos="6946"/>
        </w:tabs>
        <w:jc w:val="both"/>
        <w:rPr>
          <w:color w:val="FF0000"/>
          <w:szCs w:val="26"/>
        </w:rPr>
      </w:pPr>
      <w:r w:rsidRPr="00CB5F6B">
        <w:rPr>
          <w:color w:val="FF0000"/>
          <w:szCs w:val="26"/>
        </w:rPr>
        <w:lastRenderedPageBreak/>
        <w:t xml:space="preserve">* </w:t>
      </w:r>
      <w:r w:rsidRPr="00CB5F6B">
        <w:rPr>
          <w:b/>
          <w:color w:val="FF0000"/>
          <w:szCs w:val="26"/>
          <w:u w:val="single"/>
        </w:rPr>
        <w:t>Lưu ý</w:t>
      </w:r>
      <w:r w:rsidRPr="00CB5F6B">
        <w:rPr>
          <w:color w:val="FF0000"/>
          <w:szCs w:val="26"/>
        </w:rPr>
        <w:t>:</w:t>
      </w:r>
    </w:p>
    <w:p w:rsidR="00CB5F6B" w:rsidRPr="00CB5F6B" w:rsidRDefault="00CB5F6B" w:rsidP="00CB5F6B">
      <w:pPr>
        <w:tabs>
          <w:tab w:val="center" w:pos="6946"/>
        </w:tabs>
        <w:jc w:val="both"/>
        <w:rPr>
          <w:color w:val="FF0000"/>
          <w:szCs w:val="26"/>
        </w:rPr>
      </w:pPr>
      <w:r w:rsidRPr="00CB5F6B">
        <w:rPr>
          <w:b/>
          <w:color w:val="FF0000"/>
          <w:szCs w:val="26"/>
        </w:rPr>
        <w:t>-</w:t>
      </w:r>
      <w:r w:rsidRPr="00CB5F6B">
        <w:rPr>
          <w:color w:val="FF0000"/>
          <w:szCs w:val="26"/>
        </w:rPr>
        <w:t xml:space="preserve"> Nội dung tóm tắt ngắn gọn và phải đủ 03 phần (Thực trạng </w:t>
      </w:r>
      <w:r w:rsidRPr="00CB5F6B">
        <w:rPr>
          <w:b/>
          <w:color w:val="FF0000"/>
          <w:szCs w:val="26"/>
        </w:rPr>
        <w:t>-</w:t>
      </w:r>
      <w:r w:rsidRPr="00CB5F6B">
        <w:rPr>
          <w:b/>
          <w:sz w:val="24"/>
          <w:szCs w:val="24"/>
          <w:shd w:val="clear" w:color="auto" w:fill="FFFFFF"/>
        </w:rPr>
        <w:t xml:space="preserve"> </w:t>
      </w:r>
      <w:r w:rsidRPr="00CB5F6B">
        <w:rPr>
          <w:color w:val="FF0000"/>
          <w:shd w:val="clear" w:color="auto" w:fill="FFFFFF"/>
        </w:rPr>
        <w:t xml:space="preserve">Tóm tắt nội dung sáng kiến, giải pháp </w:t>
      </w:r>
      <w:r w:rsidRPr="00CB5F6B">
        <w:rPr>
          <w:b/>
          <w:color w:val="FF0000"/>
          <w:shd w:val="clear" w:color="auto" w:fill="FFFFFF"/>
        </w:rPr>
        <w:t>-</w:t>
      </w:r>
      <w:r w:rsidRPr="00CB5F6B">
        <w:rPr>
          <w:color w:val="FF0000"/>
          <w:shd w:val="clear" w:color="auto" w:fill="FFFFFF"/>
        </w:rPr>
        <w:t xml:space="preserve"> Hiệu quả mang lại)</w:t>
      </w:r>
      <w:r w:rsidRPr="00CB5F6B">
        <w:rPr>
          <w:color w:val="FF0000"/>
          <w:szCs w:val="26"/>
        </w:rPr>
        <w:t>: khoảng 15 dòng.</w:t>
      </w:r>
    </w:p>
    <w:bookmarkEnd w:id="4"/>
    <w:p w:rsidR="00CB5F6B" w:rsidRPr="00CB5F6B" w:rsidRDefault="00CB5F6B" w:rsidP="00CB5F6B">
      <w:pPr>
        <w:tabs>
          <w:tab w:val="center" w:pos="6946"/>
        </w:tabs>
        <w:jc w:val="both"/>
        <w:rPr>
          <w:color w:val="FF0000"/>
          <w:szCs w:val="26"/>
        </w:rPr>
      </w:pPr>
      <w:r w:rsidRPr="00CB5F6B">
        <w:rPr>
          <w:b/>
          <w:color w:val="FF0000"/>
          <w:szCs w:val="26"/>
        </w:rPr>
        <w:t>-</w:t>
      </w:r>
      <w:r w:rsidRPr="00CB5F6B">
        <w:rPr>
          <w:color w:val="FF0000"/>
          <w:szCs w:val="26"/>
        </w:rPr>
        <w:t xml:space="preserve"> Các đơn vị thực hiện không sửa mẫu</w:t>
      </w:r>
    </w:p>
    <w:p w:rsidR="00CB5F6B" w:rsidRPr="00CB5F6B" w:rsidRDefault="00CB5F6B" w:rsidP="00CB5F6B">
      <w:pPr>
        <w:tabs>
          <w:tab w:val="center" w:pos="6946"/>
        </w:tabs>
        <w:jc w:val="both"/>
        <w:rPr>
          <w:color w:val="FF0000"/>
          <w:szCs w:val="26"/>
        </w:rPr>
      </w:pPr>
      <w:r w:rsidRPr="00CB5F6B">
        <w:rPr>
          <w:b/>
          <w:color w:val="FF0000"/>
          <w:szCs w:val="26"/>
        </w:rPr>
        <w:t>-</w:t>
      </w:r>
      <w:r w:rsidRPr="00CB5F6B">
        <w:rPr>
          <w:color w:val="FF0000"/>
          <w:szCs w:val="26"/>
        </w:rPr>
        <w:t xml:space="preserve"> Phải có giới tính trước tên (Ông, Bà)</w:t>
      </w:r>
    </w:p>
    <w:p w:rsidR="00CB5F6B" w:rsidRPr="00CB5F6B" w:rsidRDefault="00CB5F6B" w:rsidP="00CB5F6B">
      <w:pPr>
        <w:tabs>
          <w:tab w:val="center" w:pos="6946"/>
        </w:tabs>
        <w:jc w:val="both"/>
        <w:rPr>
          <w:color w:val="FF0000"/>
          <w:szCs w:val="26"/>
        </w:rPr>
      </w:pPr>
      <w:r w:rsidRPr="00CB5F6B">
        <w:rPr>
          <w:b/>
          <w:color w:val="FF0000"/>
          <w:szCs w:val="26"/>
        </w:rPr>
        <w:t>-</w:t>
      </w:r>
      <w:r w:rsidRPr="00CB5F6B">
        <w:rPr>
          <w:color w:val="FF0000"/>
          <w:szCs w:val="26"/>
        </w:rPr>
        <w:t xml:space="preserve"> CBQL thì ghi Hiệu trưởng hoặc Phó hiệu trưởng</w:t>
      </w:r>
    </w:p>
    <w:p w:rsidR="00CB5F6B" w:rsidRPr="00CB5F6B" w:rsidRDefault="00CB5F6B" w:rsidP="00CB5F6B">
      <w:pPr>
        <w:tabs>
          <w:tab w:val="center" w:pos="6946"/>
        </w:tabs>
        <w:jc w:val="both"/>
        <w:rPr>
          <w:color w:val="FF0000"/>
          <w:szCs w:val="26"/>
        </w:rPr>
      </w:pPr>
      <w:r w:rsidRPr="00CB5F6B">
        <w:rPr>
          <w:b/>
          <w:color w:val="FF0000"/>
          <w:szCs w:val="26"/>
        </w:rPr>
        <w:t>-</w:t>
      </w:r>
      <w:r w:rsidRPr="00CB5F6B">
        <w:rPr>
          <w:color w:val="FF0000"/>
          <w:szCs w:val="26"/>
        </w:rPr>
        <w:t xml:space="preserve"> Nếu là Giáo viên hoặc Nhân viên thì chỉ ghi Giáo viên hoặc Nhân viên (không ghi lớp dạy hoặc Tổ trưởng tổ…)</w:t>
      </w:r>
    </w:p>
    <w:p w:rsidR="00CB5F6B" w:rsidRPr="00CB5F6B" w:rsidRDefault="00CB5F6B" w:rsidP="00CB5F6B">
      <w:pPr>
        <w:tabs>
          <w:tab w:val="left" w:pos="5760"/>
        </w:tabs>
        <w:rPr>
          <w:b/>
        </w:rPr>
      </w:pPr>
    </w:p>
    <w:p w:rsidR="00CB5F6B" w:rsidRPr="00CB5F6B" w:rsidRDefault="00CB5F6B" w:rsidP="00CB5F6B">
      <w:pPr>
        <w:tabs>
          <w:tab w:val="left" w:pos="5760"/>
        </w:tabs>
        <w:jc w:val="center"/>
        <w:rPr>
          <w:b/>
        </w:rPr>
      </w:pPr>
      <w:r w:rsidRPr="00CB5F6B">
        <w:rPr>
          <w:rFonts w:ascii="VNI-Times" w:hAnsi="VNI-Times"/>
          <w:b/>
        </w:rPr>
        <w:tab/>
      </w:r>
      <w:r w:rsidRPr="00CB5F6B">
        <w:rPr>
          <w:rFonts w:ascii="VNI-Times" w:hAnsi="VNI-Times"/>
          <w:b/>
        </w:rPr>
        <w:tab/>
      </w:r>
      <w:r w:rsidRPr="00CB5F6B">
        <w:rPr>
          <w:b/>
        </w:rPr>
        <w:t>THỦ TR</w:t>
      </w:r>
      <w:r w:rsidRPr="00CB5F6B">
        <w:rPr>
          <w:b/>
          <w:lang w:val="vi-VN"/>
        </w:rPr>
        <w:t xml:space="preserve">ƯỞNG </w:t>
      </w:r>
      <w:r w:rsidRPr="00CB5F6B">
        <w:rPr>
          <w:b/>
        </w:rPr>
        <w:t>ĐƠN VỊ</w:t>
      </w:r>
    </w:p>
    <w:p w:rsidR="00CB5F6B" w:rsidRPr="00CB5F6B" w:rsidRDefault="00CB5F6B" w:rsidP="00CB5F6B">
      <w:pPr>
        <w:tabs>
          <w:tab w:val="left" w:pos="5760"/>
        </w:tabs>
        <w:jc w:val="center"/>
        <w:rPr>
          <w:b/>
        </w:rPr>
      </w:pPr>
      <w:r w:rsidRPr="00CB5F6B">
        <w:rPr>
          <w:b/>
        </w:rPr>
        <w:tab/>
      </w:r>
      <w:r w:rsidRPr="00CB5F6B">
        <w:rPr>
          <w:b/>
        </w:rPr>
        <w:tab/>
        <w:t>(Ký tên đóng dấu)</w:t>
      </w:r>
    </w:p>
    <w:p w:rsidR="00CB5F6B" w:rsidRPr="00CB5F6B" w:rsidRDefault="00CB5F6B" w:rsidP="00CB5F6B">
      <w:pPr>
        <w:tabs>
          <w:tab w:val="left" w:pos="5760"/>
        </w:tabs>
        <w:jc w:val="center"/>
        <w:rPr>
          <w:b/>
        </w:rPr>
      </w:pPr>
    </w:p>
    <w:p w:rsidR="00505DBF" w:rsidRDefault="00505DBF" w:rsidP="00E47148">
      <w:pPr>
        <w:spacing w:after="160" w:line="259" w:lineRule="auto"/>
        <w:jc w:val="center"/>
        <w:rPr>
          <w:b/>
        </w:rPr>
      </w:pPr>
    </w:p>
    <w:sectPr w:rsidR="00505DBF" w:rsidSect="00CB5F6B">
      <w:pgSz w:w="16840" w:h="11907" w:orient="landscape" w:code="9"/>
      <w:pgMar w:top="1418" w:right="1134" w:bottom="907" w:left="1021"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71" w:rsidRDefault="00300D71">
      <w:r>
        <w:separator/>
      </w:r>
    </w:p>
  </w:endnote>
  <w:endnote w:type="continuationSeparator" w:id="0">
    <w:p w:rsidR="00300D71" w:rsidRDefault="0030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7A" w:rsidRDefault="0049587A">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49587A" w:rsidRDefault="004958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7A" w:rsidRPr="00624A2B" w:rsidRDefault="0049587A">
    <w:pPr>
      <w:pStyle w:val="Footer"/>
      <w:jc w:val="right"/>
      <w:rPr>
        <w:rFonts w:ascii="Times New Roman" w:hAnsi="Times New Roman"/>
      </w:rPr>
    </w:pPr>
    <w:r w:rsidRPr="00624A2B">
      <w:rPr>
        <w:rFonts w:ascii="Times New Roman" w:hAnsi="Times New Roman"/>
      </w:rPr>
      <w:fldChar w:fldCharType="begin"/>
    </w:r>
    <w:r w:rsidRPr="00624A2B">
      <w:rPr>
        <w:rFonts w:ascii="Times New Roman" w:hAnsi="Times New Roman"/>
      </w:rPr>
      <w:instrText xml:space="preserve"> PAGE   \* MERGEFORMAT </w:instrText>
    </w:r>
    <w:r w:rsidRPr="00624A2B">
      <w:rPr>
        <w:rFonts w:ascii="Times New Roman" w:hAnsi="Times New Roman"/>
      </w:rPr>
      <w:fldChar w:fldCharType="separate"/>
    </w:r>
    <w:r w:rsidR="00966385">
      <w:rPr>
        <w:rFonts w:ascii="Times New Roman" w:hAnsi="Times New Roman"/>
        <w:noProof/>
      </w:rPr>
      <w:t>2</w:t>
    </w:r>
    <w:r w:rsidRPr="00624A2B">
      <w:rPr>
        <w:rFonts w:ascii="Times New Roman" w:hAnsi="Times New Roman"/>
        <w:noProof/>
      </w:rPr>
      <w:fldChar w:fldCharType="end"/>
    </w:r>
  </w:p>
  <w:p w:rsidR="0049587A" w:rsidRDefault="004958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71" w:rsidRDefault="00300D71">
      <w:r>
        <w:separator/>
      </w:r>
    </w:p>
  </w:footnote>
  <w:footnote w:type="continuationSeparator" w:id="0">
    <w:p w:rsidR="00300D71" w:rsidRDefault="0030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space"/>
      <w:lvlText w:val="%1."/>
      <w:lvlJc w:val="left"/>
    </w:lvl>
  </w:abstractNum>
  <w:abstractNum w:abstractNumId="1">
    <w:nsid w:val="00000008"/>
    <w:multiLevelType w:val="singleLevel"/>
    <w:tmpl w:val="00000008"/>
    <w:lvl w:ilvl="0">
      <w:start w:val="4"/>
      <w:numFmt w:val="decimal"/>
      <w:suff w:val="space"/>
      <w:lvlText w:val="%1."/>
      <w:lvlJc w:val="left"/>
    </w:lvl>
  </w:abstractNum>
  <w:abstractNum w:abstractNumId="2">
    <w:nsid w:val="00000014"/>
    <w:multiLevelType w:val="singleLevel"/>
    <w:tmpl w:val="DBA26594"/>
    <w:lvl w:ilvl="0">
      <w:start w:val="4"/>
      <w:numFmt w:val="decimal"/>
      <w:suff w:val="space"/>
      <w:lvlText w:val="%1."/>
      <w:lvlJc w:val="left"/>
      <w:rPr>
        <w:b/>
      </w:rPr>
    </w:lvl>
  </w:abstractNum>
  <w:abstractNum w:abstractNumId="3">
    <w:nsid w:val="00000016"/>
    <w:multiLevelType w:val="multilevel"/>
    <w:tmpl w:val="00000016"/>
    <w:lvl w:ilvl="0">
      <w:start w:val="2"/>
      <w:numFmt w:val="bullet"/>
      <w:lvlText w:val="-"/>
      <w:lvlJc w:val="left"/>
      <w:pPr>
        <w:ind w:left="1987" w:hanging="360"/>
      </w:pPr>
      <w:rPr>
        <w:rFonts w:ascii="Times New Roman" w:eastAsia="Times New Roman" w:hAnsi="Times New Roman" w:cs="Times New Roman" w:hint="default"/>
      </w:rPr>
    </w:lvl>
    <w:lvl w:ilvl="1">
      <w:start w:val="1"/>
      <w:numFmt w:val="bullet"/>
      <w:lvlText w:val="o"/>
      <w:lvlJc w:val="left"/>
      <w:pPr>
        <w:ind w:left="2707" w:hanging="360"/>
      </w:pPr>
      <w:rPr>
        <w:rFonts w:ascii="Courier New" w:hAnsi="Courier New" w:cs="Courier New" w:hint="default"/>
      </w:rPr>
    </w:lvl>
    <w:lvl w:ilvl="2">
      <w:start w:val="1"/>
      <w:numFmt w:val="bullet"/>
      <w:lvlText w:val=""/>
      <w:lvlJc w:val="left"/>
      <w:pPr>
        <w:ind w:left="3427" w:hanging="360"/>
      </w:pPr>
      <w:rPr>
        <w:rFonts w:ascii="Wingdings" w:hAnsi="Wingdings" w:hint="default"/>
      </w:rPr>
    </w:lvl>
    <w:lvl w:ilvl="3">
      <w:start w:val="1"/>
      <w:numFmt w:val="bullet"/>
      <w:lvlText w:val=""/>
      <w:lvlJc w:val="left"/>
      <w:pPr>
        <w:ind w:left="4147" w:hanging="360"/>
      </w:pPr>
      <w:rPr>
        <w:rFonts w:ascii="Symbol" w:hAnsi="Symbol" w:hint="default"/>
      </w:rPr>
    </w:lvl>
    <w:lvl w:ilvl="4">
      <w:start w:val="1"/>
      <w:numFmt w:val="bullet"/>
      <w:lvlText w:val="o"/>
      <w:lvlJc w:val="left"/>
      <w:pPr>
        <w:ind w:left="4867" w:hanging="360"/>
      </w:pPr>
      <w:rPr>
        <w:rFonts w:ascii="Courier New" w:hAnsi="Courier New" w:cs="Courier New" w:hint="default"/>
      </w:rPr>
    </w:lvl>
    <w:lvl w:ilvl="5">
      <w:start w:val="1"/>
      <w:numFmt w:val="bullet"/>
      <w:lvlText w:val=""/>
      <w:lvlJc w:val="left"/>
      <w:pPr>
        <w:ind w:left="5587" w:hanging="360"/>
      </w:pPr>
      <w:rPr>
        <w:rFonts w:ascii="Wingdings" w:hAnsi="Wingdings" w:hint="default"/>
      </w:rPr>
    </w:lvl>
    <w:lvl w:ilvl="6">
      <w:start w:val="1"/>
      <w:numFmt w:val="bullet"/>
      <w:lvlText w:val=""/>
      <w:lvlJc w:val="left"/>
      <w:pPr>
        <w:ind w:left="6307" w:hanging="360"/>
      </w:pPr>
      <w:rPr>
        <w:rFonts w:ascii="Symbol" w:hAnsi="Symbol" w:hint="default"/>
      </w:rPr>
    </w:lvl>
    <w:lvl w:ilvl="7">
      <w:start w:val="1"/>
      <w:numFmt w:val="bullet"/>
      <w:lvlText w:val="o"/>
      <w:lvlJc w:val="left"/>
      <w:pPr>
        <w:ind w:left="7027" w:hanging="360"/>
      </w:pPr>
      <w:rPr>
        <w:rFonts w:ascii="Courier New" w:hAnsi="Courier New" w:cs="Courier New" w:hint="default"/>
      </w:rPr>
    </w:lvl>
    <w:lvl w:ilvl="8">
      <w:start w:val="1"/>
      <w:numFmt w:val="bullet"/>
      <w:lvlText w:val=""/>
      <w:lvlJc w:val="left"/>
      <w:pPr>
        <w:ind w:left="7747" w:hanging="360"/>
      </w:pPr>
      <w:rPr>
        <w:rFonts w:ascii="Wingdings" w:hAnsi="Wingdings" w:hint="default"/>
      </w:rPr>
    </w:lvl>
  </w:abstractNum>
  <w:abstractNum w:abstractNumId="4">
    <w:nsid w:val="0000001E"/>
    <w:multiLevelType w:val="multilevel"/>
    <w:tmpl w:val="0000001E"/>
    <w:lvl w:ilvl="0">
      <w:start w:val="20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B"/>
    <w:multiLevelType w:val="singleLevel"/>
    <w:tmpl w:val="0000002B"/>
    <w:lvl w:ilvl="0">
      <w:start w:val="1"/>
      <w:numFmt w:val="decimal"/>
      <w:lvlText w:val="%1."/>
      <w:lvlJc w:val="left"/>
      <w:pPr>
        <w:tabs>
          <w:tab w:val="num" w:pos="425"/>
        </w:tabs>
        <w:ind w:left="425" w:hanging="425"/>
      </w:pPr>
      <w:rPr>
        <w:rFonts w:hint="default"/>
      </w:rPr>
    </w:lvl>
  </w:abstractNum>
  <w:abstractNum w:abstractNumId="6">
    <w:nsid w:val="1B746156"/>
    <w:multiLevelType w:val="hybridMultilevel"/>
    <w:tmpl w:val="86DAD5C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7">
    <w:nsid w:val="273F6162"/>
    <w:multiLevelType w:val="hybridMultilevel"/>
    <w:tmpl w:val="99AC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91E82"/>
    <w:multiLevelType w:val="hybridMultilevel"/>
    <w:tmpl w:val="2766FD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E737E"/>
    <w:multiLevelType w:val="hybridMultilevel"/>
    <w:tmpl w:val="04EE67D0"/>
    <w:lvl w:ilvl="0" w:tplc="49C8F906">
      <w:start w:val="1"/>
      <w:numFmt w:val="bullet"/>
      <w:lvlText w:val="-"/>
      <w:lvlJc w:val="left"/>
      <w:pPr>
        <w:ind w:left="781" w:hanging="360"/>
      </w:pPr>
      <w:rPr>
        <w:rFonts w:ascii="Times New Roman" w:eastAsiaTheme="minorHAnsi"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6413E"/>
    <w:multiLevelType w:val="hybridMultilevel"/>
    <w:tmpl w:val="526C8DB4"/>
    <w:lvl w:ilvl="0" w:tplc="DBA26594">
      <w:start w:val="4"/>
      <w:numFmt w:val="decimal"/>
      <w:lvlText w:val="%1."/>
      <w:lvlJc w:val="left"/>
      <w:pPr>
        <w:ind w:left="540" w:hanging="360"/>
      </w:pPr>
      <w:rPr>
        <w:rFonts w:hint="default"/>
        <w:b/>
      </w:rPr>
    </w:lvl>
    <w:lvl w:ilvl="1" w:tplc="49C8F906">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12"/>
  </w:num>
  <w:num w:numId="8">
    <w:abstractNumId w:val="10"/>
  </w:num>
  <w:num w:numId="9">
    <w:abstractNumId w:val="9"/>
  </w:num>
  <w:num w:numId="10">
    <w:abstractNumId w:val="6"/>
  </w:num>
  <w:num w:numId="11">
    <w:abstractNumId w:val="13"/>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48"/>
    <w:rsid w:val="00071D3F"/>
    <w:rsid w:val="00082837"/>
    <w:rsid w:val="000A43A2"/>
    <w:rsid w:val="000E60DC"/>
    <w:rsid w:val="001107FE"/>
    <w:rsid w:val="00130785"/>
    <w:rsid w:val="00183DE7"/>
    <w:rsid w:val="00186230"/>
    <w:rsid w:val="001B29B2"/>
    <w:rsid w:val="00266173"/>
    <w:rsid w:val="002B4073"/>
    <w:rsid w:val="00300D71"/>
    <w:rsid w:val="00302542"/>
    <w:rsid w:val="00312654"/>
    <w:rsid w:val="00392471"/>
    <w:rsid w:val="003B0B16"/>
    <w:rsid w:val="00411E02"/>
    <w:rsid w:val="00426744"/>
    <w:rsid w:val="0049587A"/>
    <w:rsid w:val="004C62AF"/>
    <w:rsid w:val="00505DBF"/>
    <w:rsid w:val="00567E5E"/>
    <w:rsid w:val="005A6DEB"/>
    <w:rsid w:val="005D30B5"/>
    <w:rsid w:val="005D4BE9"/>
    <w:rsid w:val="005F31B9"/>
    <w:rsid w:val="00666984"/>
    <w:rsid w:val="006B61DD"/>
    <w:rsid w:val="006F4865"/>
    <w:rsid w:val="007A7557"/>
    <w:rsid w:val="007C60EF"/>
    <w:rsid w:val="00841B5F"/>
    <w:rsid w:val="008A0455"/>
    <w:rsid w:val="008A53F1"/>
    <w:rsid w:val="008D44BE"/>
    <w:rsid w:val="00914316"/>
    <w:rsid w:val="0096376D"/>
    <w:rsid w:val="00966385"/>
    <w:rsid w:val="00972B1B"/>
    <w:rsid w:val="00990EF4"/>
    <w:rsid w:val="009E0867"/>
    <w:rsid w:val="00A602D3"/>
    <w:rsid w:val="00A74537"/>
    <w:rsid w:val="00AA7754"/>
    <w:rsid w:val="00AD701D"/>
    <w:rsid w:val="00AE66A4"/>
    <w:rsid w:val="00B433A4"/>
    <w:rsid w:val="00B4675A"/>
    <w:rsid w:val="00B6422F"/>
    <w:rsid w:val="00B92C01"/>
    <w:rsid w:val="00BA0421"/>
    <w:rsid w:val="00BE424C"/>
    <w:rsid w:val="00BF13A0"/>
    <w:rsid w:val="00C21FE9"/>
    <w:rsid w:val="00C3100E"/>
    <w:rsid w:val="00C70748"/>
    <w:rsid w:val="00CB5F6B"/>
    <w:rsid w:val="00CD4883"/>
    <w:rsid w:val="00D03D28"/>
    <w:rsid w:val="00D13222"/>
    <w:rsid w:val="00D43CE2"/>
    <w:rsid w:val="00D469E5"/>
    <w:rsid w:val="00E35764"/>
    <w:rsid w:val="00E47148"/>
    <w:rsid w:val="00E636CD"/>
    <w:rsid w:val="00E83D26"/>
    <w:rsid w:val="00E8510B"/>
    <w:rsid w:val="00EA5D67"/>
    <w:rsid w:val="00EB20BA"/>
    <w:rsid w:val="00ED3D89"/>
    <w:rsid w:val="00ED4A37"/>
    <w:rsid w:val="00EE2667"/>
    <w:rsid w:val="00EF7420"/>
    <w:rsid w:val="00F54AF9"/>
    <w:rsid w:val="00F8592F"/>
    <w:rsid w:val="00F962B3"/>
    <w:rsid w:val="00FA18C3"/>
    <w:rsid w:val="00FD2417"/>
    <w:rsid w:val="00FF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47148"/>
    <w:pPr>
      <w:keepNext/>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148"/>
    <w:rPr>
      <w:rFonts w:ascii="VNI-Times" w:eastAsia="Times New Roman" w:hAnsi="VNI-Times" w:cs="Times New Roman"/>
      <w:b/>
      <w:sz w:val="26"/>
      <w:szCs w:val="20"/>
    </w:rPr>
  </w:style>
  <w:style w:type="character" w:styleId="PageNumber">
    <w:name w:val="page number"/>
    <w:basedOn w:val="DefaultParagraphFont"/>
    <w:rsid w:val="00E47148"/>
  </w:style>
  <w:style w:type="character" w:customStyle="1" w:styleId="FooterChar">
    <w:name w:val="Footer Char"/>
    <w:link w:val="Footer"/>
    <w:uiPriority w:val="99"/>
    <w:rsid w:val="00E47148"/>
    <w:rPr>
      <w:sz w:val="28"/>
      <w:szCs w:val="28"/>
    </w:rPr>
  </w:style>
  <w:style w:type="paragraph" w:styleId="Footer">
    <w:name w:val="footer"/>
    <w:basedOn w:val="Normal"/>
    <w:link w:val="FooterChar"/>
    <w:uiPriority w:val="99"/>
    <w:rsid w:val="00E47148"/>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47148"/>
    <w:rPr>
      <w:rFonts w:ascii="Times New Roman" w:eastAsia="Times New Roman" w:hAnsi="Times New Roman" w:cs="Times New Roman"/>
      <w:sz w:val="28"/>
      <w:szCs w:val="28"/>
    </w:rPr>
  </w:style>
  <w:style w:type="paragraph" w:styleId="ListParagraph">
    <w:name w:val="List Paragraph"/>
    <w:basedOn w:val="Normal"/>
    <w:uiPriority w:val="34"/>
    <w:qFormat/>
    <w:rsid w:val="00E47148"/>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E47148"/>
    <w:pPr>
      <w:jc w:val="center"/>
    </w:pPr>
    <w:rPr>
      <w:szCs w:val="24"/>
    </w:rPr>
  </w:style>
  <w:style w:type="character" w:customStyle="1" w:styleId="TitleChar">
    <w:name w:val="Title Char"/>
    <w:basedOn w:val="DefaultParagraphFont"/>
    <w:link w:val="Title"/>
    <w:rsid w:val="00E47148"/>
    <w:rPr>
      <w:rFonts w:ascii="Times New Roman" w:eastAsia="Times New Roman" w:hAnsi="Times New Roman" w:cs="Times New Roman"/>
      <w:sz w:val="28"/>
      <w:szCs w:val="24"/>
    </w:rPr>
  </w:style>
  <w:style w:type="paragraph" w:styleId="BodyTextIndent3">
    <w:name w:val="Body Text Indent 3"/>
    <w:basedOn w:val="Normal"/>
    <w:link w:val="BodyTextIndent3Char"/>
    <w:rsid w:val="00567E5E"/>
    <w:pPr>
      <w:spacing w:after="120"/>
      <w:ind w:left="360"/>
    </w:pPr>
    <w:rPr>
      <w:sz w:val="16"/>
      <w:szCs w:val="16"/>
      <w:lang/>
    </w:rPr>
  </w:style>
  <w:style w:type="character" w:customStyle="1" w:styleId="BodyTextIndent3Char">
    <w:name w:val="Body Text Indent 3 Char"/>
    <w:basedOn w:val="DefaultParagraphFont"/>
    <w:link w:val="BodyTextIndent3"/>
    <w:rsid w:val="00567E5E"/>
    <w:rPr>
      <w:rFonts w:ascii="Times New Roman" w:eastAsia="Times New Roman" w:hAnsi="Times New Roman" w:cs="Times New Roman"/>
      <w:sz w:val="16"/>
      <w:szCs w:val="16"/>
      <w:lang/>
    </w:rPr>
  </w:style>
  <w:style w:type="paragraph" w:customStyle="1" w:styleId="normal-p">
    <w:name w:val="normal-p"/>
    <w:basedOn w:val="Normal"/>
    <w:rsid w:val="0049587A"/>
    <w:rPr>
      <w:sz w:val="20"/>
      <w:szCs w:val="20"/>
    </w:rPr>
  </w:style>
  <w:style w:type="table" w:styleId="TableGrid">
    <w:name w:val="Table Grid"/>
    <w:basedOn w:val="TableNormal"/>
    <w:uiPriority w:val="39"/>
    <w:rsid w:val="00495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DE7"/>
    <w:rPr>
      <w:rFonts w:ascii="Tahoma" w:hAnsi="Tahoma" w:cs="Tahoma"/>
      <w:sz w:val="16"/>
      <w:szCs w:val="16"/>
    </w:rPr>
  </w:style>
  <w:style w:type="character" w:customStyle="1" w:styleId="BalloonTextChar">
    <w:name w:val="Balloon Text Char"/>
    <w:basedOn w:val="DefaultParagraphFont"/>
    <w:link w:val="BalloonText"/>
    <w:uiPriority w:val="99"/>
    <w:semiHidden/>
    <w:rsid w:val="00183D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47148"/>
    <w:pPr>
      <w:keepNext/>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148"/>
    <w:rPr>
      <w:rFonts w:ascii="VNI-Times" w:eastAsia="Times New Roman" w:hAnsi="VNI-Times" w:cs="Times New Roman"/>
      <w:b/>
      <w:sz w:val="26"/>
      <w:szCs w:val="20"/>
    </w:rPr>
  </w:style>
  <w:style w:type="character" w:styleId="PageNumber">
    <w:name w:val="page number"/>
    <w:basedOn w:val="DefaultParagraphFont"/>
    <w:rsid w:val="00E47148"/>
  </w:style>
  <w:style w:type="character" w:customStyle="1" w:styleId="FooterChar">
    <w:name w:val="Footer Char"/>
    <w:link w:val="Footer"/>
    <w:uiPriority w:val="99"/>
    <w:rsid w:val="00E47148"/>
    <w:rPr>
      <w:sz w:val="28"/>
      <w:szCs w:val="28"/>
    </w:rPr>
  </w:style>
  <w:style w:type="paragraph" w:styleId="Footer">
    <w:name w:val="footer"/>
    <w:basedOn w:val="Normal"/>
    <w:link w:val="FooterChar"/>
    <w:uiPriority w:val="99"/>
    <w:rsid w:val="00E47148"/>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47148"/>
    <w:rPr>
      <w:rFonts w:ascii="Times New Roman" w:eastAsia="Times New Roman" w:hAnsi="Times New Roman" w:cs="Times New Roman"/>
      <w:sz w:val="28"/>
      <w:szCs w:val="28"/>
    </w:rPr>
  </w:style>
  <w:style w:type="paragraph" w:styleId="ListParagraph">
    <w:name w:val="List Paragraph"/>
    <w:basedOn w:val="Normal"/>
    <w:uiPriority w:val="34"/>
    <w:qFormat/>
    <w:rsid w:val="00E47148"/>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E47148"/>
    <w:pPr>
      <w:jc w:val="center"/>
    </w:pPr>
    <w:rPr>
      <w:szCs w:val="24"/>
    </w:rPr>
  </w:style>
  <w:style w:type="character" w:customStyle="1" w:styleId="TitleChar">
    <w:name w:val="Title Char"/>
    <w:basedOn w:val="DefaultParagraphFont"/>
    <w:link w:val="Title"/>
    <w:rsid w:val="00E47148"/>
    <w:rPr>
      <w:rFonts w:ascii="Times New Roman" w:eastAsia="Times New Roman" w:hAnsi="Times New Roman" w:cs="Times New Roman"/>
      <w:sz w:val="28"/>
      <w:szCs w:val="24"/>
    </w:rPr>
  </w:style>
  <w:style w:type="paragraph" w:styleId="BodyTextIndent3">
    <w:name w:val="Body Text Indent 3"/>
    <w:basedOn w:val="Normal"/>
    <w:link w:val="BodyTextIndent3Char"/>
    <w:rsid w:val="00567E5E"/>
    <w:pPr>
      <w:spacing w:after="120"/>
      <w:ind w:left="360"/>
    </w:pPr>
    <w:rPr>
      <w:sz w:val="16"/>
      <w:szCs w:val="16"/>
      <w:lang/>
    </w:rPr>
  </w:style>
  <w:style w:type="character" w:customStyle="1" w:styleId="BodyTextIndent3Char">
    <w:name w:val="Body Text Indent 3 Char"/>
    <w:basedOn w:val="DefaultParagraphFont"/>
    <w:link w:val="BodyTextIndent3"/>
    <w:rsid w:val="00567E5E"/>
    <w:rPr>
      <w:rFonts w:ascii="Times New Roman" w:eastAsia="Times New Roman" w:hAnsi="Times New Roman" w:cs="Times New Roman"/>
      <w:sz w:val="16"/>
      <w:szCs w:val="16"/>
      <w:lang/>
    </w:rPr>
  </w:style>
  <w:style w:type="paragraph" w:customStyle="1" w:styleId="normal-p">
    <w:name w:val="normal-p"/>
    <w:basedOn w:val="Normal"/>
    <w:rsid w:val="0049587A"/>
    <w:rPr>
      <w:sz w:val="20"/>
      <w:szCs w:val="20"/>
    </w:rPr>
  </w:style>
  <w:style w:type="table" w:styleId="TableGrid">
    <w:name w:val="Table Grid"/>
    <w:basedOn w:val="TableNormal"/>
    <w:uiPriority w:val="39"/>
    <w:rsid w:val="00495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DE7"/>
    <w:rPr>
      <w:rFonts w:ascii="Tahoma" w:hAnsi="Tahoma" w:cs="Tahoma"/>
      <w:sz w:val="16"/>
      <w:szCs w:val="16"/>
    </w:rPr>
  </w:style>
  <w:style w:type="character" w:customStyle="1" w:styleId="BalloonTextChar">
    <w:name w:val="Balloon Text Char"/>
    <w:basedOn w:val="DefaultParagraphFont"/>
    <w:link w:val="BalloonText"/>
    <w:uiPriority w:val="99"/>
    <w:semiHidden/>
    <w:rsid w:val="00183D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1848">
      <w:bodyDiv w:val="1"/>
      <w:marLeft w:val="0"/>
      <w:marRight w:val="0"/>
      <w:marTop w:val="0"/>
      <w:marBottom w:val="0"/>
      <w:divBdr>
        <w:top w:val="none" w:sz="0" w:space="0" w:color="auto"/>
        <w:left w:val="none" w:sz="0" w:space="0" w:color="auto"/>
        <w:bottom w:val="none" w:sz="0" w:space="0" w:color="auto"/>
        <w:right w:val="none" w:sz="0" w:space="0" w:color="auto"/>
      </w:divBdr>
    </w:div>
    <w:div w:id="590772900">
      <w:bodyDiv w:val="1"/>
      <w:marLeft w:val="0"/>
      <w:marRight w:val="0"/>
      <w:marTop w:val="0"/>
      <w:marBottom w:val="0"/>
      <w:divBdr>
        <w:top w:val="none" w:sz="0" w:space="0" w:color="auto"/>
        <w:left w:val="none" w:sz="0" w:space="0" w:color="auto"/>
        <w:bottom w:val="none" w:sz="0" w:space="0" w:color="auto"/>
        <w:right w:val="none" w:sz="0" w:space="0" w:color="auto"/>
      </w:divBdr>
    </w:div>
    <w:div w:id="654528812">
      <w:bodyDiv w:val="1"/>
      <w:marLeft w:val="0"/>
      <w:marRight w:val="0"/>
      <w:marTop w:val="0"/>
      <w:marBottom w:val="0"/>
      <w:divBdr>
        <w:top w:val="none" w:sz="0" w:space="0" w:color="auto"/>
        <w:left w:val="none" w:sz="0" w:space="0" w:color="auto"/>
        <w:bottom w:val="none" w:sz="0" w:space="0" w:color="auto"/>
        <w:right w:val="none" w:sz="0" w:space="0" w:color="auto"/>
      </w:divBdr>
    </w:div>
    <w:div w:id="1040130845">
      <w:bodyDiv w:val="1"/>
      <w:marLeft w:val="0"/>
      <w:marRight w:val="0"/>
      <w:marTop w:val="0"/>
      <w:marBottom w:val="0"/>
      <w:divBdr>
        <w:top w:val="none" w:sz="0" w:space="0" w:color="auto"/>
        <w:left w:val="none" w:sz="0" w:space="0" w:color="auto"/>
        <w:bottom w:val="none" w:sz="0" w:space="0" w:color="auto"/>
        <w:right w:val="none" w:sz="0" w:space="0" w:color="auto"/>
      </w:divBdr>
    </w:div>
    <w:div w:id="1688678383">
      <w:bodyDiv w:val="1"/>
      <w:marLeft w:val="0"/>
      <w:marRight w:val="0"/>
      <w:marTop w:val="0"/>
      <w:marBottom w:val="0"/>
      <w:divBdr>
        <w:top w:val="none" w:sz="0" w:space="0" w:color="auto"/>
        <w:left w:val="none" w:sz="0" w:space="0" w:color="auto"/>
        <w:bottom w:val="none" w:sz="0" w:space="0" w:color="auto"/>
        <w:right w:val="none" w:sz="0" w:space="0" w:color="auto"/>
      </w:divBdr>
    </w:div>
    <w:div w:id="1856456944">
      <w:bodyDiv w:val="1"/>
      <w:marLeft w:val="0"/>
      <w:marRight w:val="0"/>
      <w:marTop w:val="0"/>
      <w:marBottom w:val="0"/>
      <w:divBdr>
        <w:top w:val="none" w:sz="0" w:space="0" w:color="auto"/>
        <w:left w:val="none" w:sz="0" w:space="0" w:color="auto"/>
        <w:bottom w:val="none" w:sz="0" w:space="0" w:color="auto"/>
        <w:right w:val="none" w:sz="0" w:space="0" w:color="auto"/>
      </w:divBdr>
    </w:div>
    <w:div w:id="20338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7110-0FDE-4441-9679-D1E84A48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dc:creator>
  <cp:lastModifiedBy>HOME</cp:lastModifiedBy>
  <cp:revision>5</cp:revision>
  <cp:lastPrinted>2022-08-17T07:12:00Z</cp:lastPrinted>
  <dcterms:created xsi:type="dcterms:W3CDTF">2023-03-07T08:33:00Z</dcterms:created>
  <dcterms:modified xsi:type="dcterms:W3CDTF">2023-03-17T14:15:00Z</dcterms:modified>
</cp:coreProperties>
</file>